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9655" w14:textId="4838164E" w:rsidR="007A1420" w:rsidRDefault="004C6810" w:rsidP="00497183">
      <w:pPr>
        <w:pStyle w:val="Titre1"/>
        <w:rPr>
          <w:lang w:val="fr-BE"/>
        </w:rPr>
      </w:pPr>
      <w:bookmarkStart w:id="0" w:name="_Toc227767810"/>
      <w:r w:rsidRPr="00084C01">
        <w:rPr>
          <w:lang w:val="fr-BE"/>
        </w:rPr>
        <w:t>L’accessibilité numérique au service de la qualité de l’apprentissage</w:t>
      </w:r>
      <w:bookmarkEnd w:id="0"/>
      <w:r w:rsidR="000A7AF5">
        <w:rPr>
          <w:lang w:val="fr-BE"/>
        </w:rPr>
        <w:t xml:space="preserve"> </w:t>
      </w:r>
    </w:p>
    <w:sdt>
      <w:sdtPr>
        <w:rPr>
          <w:rFonts w:ascii="Arial" w:eastAsia="Arial" w:hAnsi="Arial" w:cstheme="minorBidi"/>
          <w:b w:val="0"/>
          <w:bCs w:val="0"/>
          <w:color w:val="auto"/>
          <w:sz w:val="24"/>
          <w:szCs w:val="22"/>
          <w:lang w:val="fr-FR"/>
        </w:rPr>
        <w:id w:val="1777981051"/>
        <w:docPartObj>
          <w:docPartGallery w:val="Table of Contents"/>
          <w:docPartUnique/>
        </w:docPartObj>
      </w:sdtPr>
      <w:sdtEndPr/>
      <w:sdtContent>
        <w:p w14:paraId="7B9967F1" w14:textId="0C36FFB9" w:rsidR="00D602D6" w:rsidRDefault="00D602D6">
          <w:pPr>
            <w:pStyle w:val="En-ttedetabledesmatires"/>
          </w:pPr>
          <w:r>
            <w:rPr>
              <w:lang w:val="fr-FR"/>
            </w:rPr>
            <w:t>Table des matières</w:t>
          </w:r>
        </w:p>
        <w:p w14:paraId="6CF90422" w14:textId="3D371E4E" w:rsidR="00220588" w:rsidRDefault="00D602D6">
          <w:pPr>
            <w:pStyle w:val="TM1"/>
            <w:tabs>
              <w:tab w:val="right" w:leader="dot" w:pos="9350"/>
            </w:tabs>
            <w:rPr>
              <w:rFonts w:asciiTheme="minorHAnsi" w:eastAsiaTheme="minorEastAsia" w:hAnsiTheme="minorHAnsi"/>
              <w:noProof/>
              <w:kern w:val="2"/>
              <w:szCs w:val="24"/>
              <w:lang w:val="fr-BE" w:eastAsia="fr-BE"/>
              <w14:ligatures w14:val="standardContextual"/>
            </w:rPr>
          </w:pPr>
          <w:r>
            <w:fldChar w:fldCharType="begin"/>
          </w:r>
          <w:r>
            <w:instrText xml:space="preserve"> TOC \o "1-3" \h \z \u </w:instrText>
          </w:r>
          <w:r>
            <w:fldChar w:fldCharType="separate"/>
          </w:r>
          <w:hyperlink w:anchor="_Toc227767810" w:history="1">
            <w:r w:rsidR="00220588" w:rsidRPr="00421BF2">
              <w:rPr>
                <w:rStyle w:val="Lienhypertexte"/>
                <w:noProof/>
                <w:lang w:val="fr-BE"/>
              </w:rPr>
              <w:t>L’accessibilité numérique au service de la qualité de l’apprentissage</w:t>
            </w:r>
            <w:r w:rsidR="00220588">
              <w:rPr>
                <w:noProof/>
                <w:webHidden/>
              </w:rPr>
              <w:tab/>
            </w:r>
            <w:r w:rsidR="00220588">
              <w:rPr>
                <w:noProof/>
                <w:webHidden/>
              </w:rPr>
              <w:fldChar w:fldCharType="begin"/>
            </w:r>
            <w:r w:rsidR="00220588">
              <w:rPr>
                <w:noProof/>
                <w:webHidden/>
              </w:rPr>
              <w:instrText xml:space="preserve"> PAGEREF _Toc227767810 \h </w:instrText>
            </w:r>
            <w:r w:rsidR="00220588">
              <w:rPr>
                <w:noProof/>
                <w:webHidden/>
              </w:rPr>
            </w:r>
            <w:r w:rsidR="00220588">
              <w:rPr>
                <w:noProof/>
                <w:webHidden/>
              </w:rPr>
              <w:fldChar w:fldCharType="separate"/>
            </w:r>
            <w:r w:rsidR="00220588">
              <w:rPr>
                <w:noProof/>
                <w:webHidden/>
              </w:rPr>
              <w:t>1</w:t>
            </w:r>
            <w:r w:rsidR="00220588">
              <w:rPr>
                <w:noProof/>
                <w:webHidden/>
              </w:rPr>
              <w:fldChar w:fldCharType="end"/>
            </w:r>
          </w:hyperlink>
        </w:p>
        <w:p w14:paraId="28207BBC" w14:textId="3BEEB41F" w:rsidR="00220588" w:rsidRDefault="00220588">
          <w:pPr>
            <w:pStyle w:val="TM1"/>
            <w:tabs>
              <w:tab w:val="right" w:leader="dot" w:pos="9350"/>
            </w:tabs>
            <w:rPr>
              <w:rFonts w:asciiTheme="minorHAnsi" w:eastAsiaTheme="minorEastAsia" w:hAnsiTheme="minorHAnsi"/>
              <w:noProof/>
              <w:kern w:val="2"/>
              <w:szCs w:val="24"/>
              <w:lang w:val="fr-BE" w:eastAsia="fr-BE"/>
              <w14:ligatures w14:val="standardContextual"/>
            </w:rPr>
          </w:pPr>
          <w:hyperlink w:anchor="_Toc227767811" w:history="1">
            <w:r w:rsidRPr="00421BF2">
              <w:rPr>
                <w:rStyle w:val="Lienhypertexte"/>
                <w:noProof/>
                <w:color w:val="0000BF" w:themeColor="hyperlink" w:themeShade="BF"/>
                <w:lang w:val="fr-BE"/>
              </w:rPr>
              <w:t>Préface</w:t>
            </w:r>
            <w:r>
              <w:rPr>
                <w:noProof/>
                <w:webHidden/>
              </w:rPr>
              <w:tab/>
            </w:r>
            <w:r>
              <w:rPr>
                <w:noProof/>
                <w:webHidden/>
              </w:rPr>
              <w:fldChar w:fldCharType="begin"/>
            </w:r>
            <w:r>
              <w:rPr>
                <w:noProof/>
                <w:webHidden/>
              </w:rPr>
              <w:instrText xml:space="preserve"> PAGEREF _Toc227767811 \h </w:instrText>
            </w:r>
            <w:r>
              <w:rPr>
                <w:noProof/>
                <w:webHidden/>
              </w:rPr>
            </w:r>
            <w:r>
              <w:rPr>
                <w:noProof/>
                <w:webHidden/>
              </w:rPr>
              <w:fldChar w:fldCharType="separate"/>
            </w:r>
            <w:r>
              <w:rPr>
                <w:noProof/>
                <w:webHidden/>
              </w:rPr>
              <w:t>2</w:t>
            </w:r>
            <w:r>
              <w:rPr>
                <w:noProof/>
                <w:webHidden/>
              </w:rPr>
              <w:fldChar w:fldCharType="end"/>
            </w:r>
          </w:hyperlink>
        </w:p>
        <w:p w14:paraId="0137A268" w14:textId="1F306723"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12" w:history="1">
            <w:r w:rsidRPr="00421BF2">
              <w:rPr>
                <w:rStyle w:val="Lienhypertexte"/>
                <w:noProof/>
                <w:color w:val="0000BF" w:themeColor="hyperlink" w:themeShade="BF"/>
                <w:lang w:val="fr-BE"/>
              </w:rPr>
              <w:t>1.</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Public étudiant et besoins spécifiques</w:t>
            </w:r>
            <w:r>
              <w:rPr>
                <w:noProof/>
                <w:webHidden/>
              </w:rPr>
              <w:tab/>
            </w:r>
            <w:r>
              <w:rPr>
                <w:noProof/>
                <w:webHidden/>
              </w:rPr>
              <w:fldChar w:fldCharType="begin"/>
            </w:r>
            <w:r>
              <w:rPr>
                <w:noProof/>
                <w:webHidden/>
              </w:rPr>
              <w:instrText xml:space="preserve"> PAGEREF _Toc227767812 \h </w:instrText>
            </w:r>
            <w:r>
              <w:rPr>
                <w:noProof/>
                <w:webHidden/>
              </w:rPr>
            </w:r>
            <w:r>
              <w:rPr>
                <w:noProof/>
                <w:webHidden/>
              </w:rPr>
              <w:fldChar w:fldCharType="separate"/>
            </w:r>
            <w:r>
              <w:rPr>
                <w:noProof/>
                <w:webHidden/>
              </w:rPr>
              <w:t>4</w:t>
            </w:r>
            <w:r>
              <w:rPr>
                <w:noProof/>
                <w:webHidden/>
              </w:rPr>
              <w:fldChar w:fldCharType="end"/>
            </w:r>
          </w:hyperlink>
        </w:p>
        <w:p w14:paraId="4E5E31B8" w14:textId="2DA4E60F"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13" w:history="1">
            <w:r w:rsidRPr="00421BF2">
              <w:rPr>
                <w:rStyle w:val="Lienhypertexte"/>
                <w:noProof/>
                <w:color w:val="000080" w:themeColor="hyperlink" w:themeShade="80"/>
              </w:rPr>
              <w:t>« PEPS », ça veut dire quoi ?</w:t>
            </w:r>
            <w:r>
              <w:rPr>
                <w:noProof/>
                <w:webHidden/>
              </w:rPr>
              <w:tab/>
            </w:r>
            <w:r>
              <w:rPr>
                <w:noProof/>
                <w:webHidden/>
              </w:rPr>
              <w:fldChar w:fldCharType="begin"/>
            </w:r>
            <w:r>
              <w:rPr>
                <w:noProof/>
                <w:webHidden/>
              </w:rPr>
              <w:instrText xml:space="preserve"> PAGEREF _Toc227767813 \h </w:instrText>
            </w:r>
            <w:r>
              <w:rPr>
                <w:noProof/>
                <w:webHidden/>
              </w:rPr>
            </w:r>
            <w:r>
              <w:rPr>
                <w:noProof/>
                <w:webHidden/>
              </w:rPr>
              <w:fldChar w:fldCharType="separate"/>
            </w:r>
            <w:r>
              <w:rPr>
                <w:noProof/>
                <w:webHidden/>
              </w:rPr>
              <w:t>4</w:t>
            </w:r>
            <w:r>
              <w:rPr>
                <w:noProof/>
                <w:webHidden/>
              </w:rPr>
              <w:fldChar w:fldCharType="end"/>
            </w:r>
          </w:hyperlink>
        </w:p>
        <w:p w14:paraId="0EA633B1" w14:textId="59B36906"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14" w:history="1">
            <w:r w:rsidRPr="00421BF2">
              <w:rPr>
                <w:rStyle w:val="Lienhypertexte"/>
                <w:noProof/>
                <w:color w:val="0000BF" w:themeColor="hyperlink" w:themeShade="BF"/>
                <w:lang w:val="fr-BE"/>
              </w:rPr>
              <w:t>2.</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Reconnaitre la diversité</w:t>
            </w:r>
            <w:r>
              <w:rPr>
                <w:noProof/>
                <w:webHidden/>
              </w:rPr>
              <w:tab/>
            </w:r>
            <w:r>
              <w:rPr>
                <w:noProof/>
                <w:webHidden/>
              </w:rPr>
              <w:fldChar w:fldCharType="begin"/>
            </w:r>
            <w:r>
              <w:rPr>
                <w:noProof/>
                <w:webHidden/>
              </w:rPr>
              <w:instrText xml:space="preserve"> PAGEREF _Toc227767814 \h </w:instrText>
            </w:r>
            <w:r>
              <w:rPr>
                <w:noProof/>
                <w:webHidden/>
              </w:rPr>
            </w:r>
            <w:r>
              <w:rPr>
                <w:noProof/>
                <w:webHidden/>
              </w:rPr>
              <w:fldChar w:fldCharType="separate"/>
            </w:r>
            <w:r>
              <w:rPr>
                <w:noProof/>
                <w:webHidden/>
              </w:rPr>
              <w:t>5</w:t>
            </w:r>
            <w:r>
              <w:rPr>
                <w:noProof/>
                <w:webHidden/>
              </w:rPr>
              <w:fldChar w:fldCharType="end"/>
            </w:r>
          </w:hyperlink>
        </w:p>
        <w:p w14:paraId="1919D60F" w14:textId="31E64E63"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15" w:history="1">
            <w:r w:rsidRPr="00421BF2">
              <w:rPr>
                <w:rStyle w:val="Lienhypertexte"/>
                <w:noProof/>
                <w:color w:val="000080" w:themeColor="hyperlink" w:themeShade="80"/>
              </w:rPr>
              <w:t>Témoignages de personnes étudiantes</w:t>
            </w:r>
            <w:r>
              <w:rPr>
                <w:noProof/>
                <w:webHidden/>
              </w:rPr>
              <w:tab/>
            </w:r>
            <w:r>
              <w:rPr>
                <w:noProof/>
                <w:webHidden/>
              </w:rPr>
              <w:fldChar w:fldCharType="begin"/>
            </w:r>
            <w:r>
              <w:rPr>
                <w:noProof/>
                <w:webHidden/>
              </w:rPr>
              <w:instrText xml:space="preserve"> PAGEREF _Toc227767815 \h </w:instrText>
            </w:r>
            <w:r>
              <w:rPr>
                <w:noProof/>
                <w:webHidden/>
              </w:rPr>
            </w:r>
            <w:r>
              <w:rPr>
                <w:noProof/>
                <w:webHidden/>
              </w:rPr>
              <w:fldChar w:fldCharType="separate"/>
            </w:r>
            <w:r>
              <w:rPr>
                <w:noProof/>
                <w:webHidden/>
              </w:rPr>
              <w:t>5</w:t>
            </w:r>
            <w:r>
              <w:rPr>
                <w:noProof/>
                <w:webHidden/>
              </w:rPr>
              <w:fldChar w:fldCharType="end"/>
            </w:r>
          </w:hyperlink>
        </w:p>
        <w:p w14:paraId="0F35BF3D" w14:textId="76DFCA0A"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16" w:history="1">
            <w:r w:rsidRPr="00421BF2">
              <w:rPr>
                <w:rStyle w:val="Lienhypertexte"/>
                <w:noProof/>
                <w:color w:val="0000BF" w:themeColor="hyperlink" w:themeShade="BF"/>
              </w:rPr>
              <w:t>3.</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rPr>
              <w:t>Un cours plusieurs chemins</w:t>
            </w:r>
            <w:r>
              <w:rPr>
                <w:noProof/>
                <w:webHidden/>
              </w:rPr>
              <w:tab/>
            </w:r>
            <w:r>
              <w:rPr>
                <w:noProof/>
                <w:webHidden/>
              </w:rPr>
              <w:fldChar w:fldCharType="begin"/>
            </w:r>
            <w:r>
              <w:rPr>
                <w:noProof/>
                <w:webHidden/>
              </w:rPr>
              <w:instrText xml:space="preserve"> PAGEREF _Toc227767816 \h </w:instrText>
            </w:r>
            <w:r>
              <w:rPr>
                <w:noProof/>
                <w:webHidden/>
              </w:rPr>
            </w:r>
            <w:r>
              <w:rPr>
                <w:noProof/>
                <w:webHidden/>
              </w:rPr>
              <w:fldChar w:fldCharType="separate"/>
            </w:r>
            <w:r>
              <w:rPr>
                <w:noProof/>
                <w:webHidden/>
              </w:rPr>
              <w:t>6</w:t>
            </w:r>
            <w:r>
              <w:rPr>
                <w:noProof/>
                <w:webHidden/>
              </w:rPr>
              <w:fldChar w:fldCharType="end"/>
            </w:r>
          </w:hyperlink>
        </w:p>
        <w:p w14:paraId="1BF64D12" w14:textId="5A959B51"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17" w:history="1">
            <w:r w:rsidRPr="00421BF2">
              <w:rPr>
                <w:rStyle w:val="Lienhypertexte"/>
                <w:noProof/>
                <w:color w:val="000080" w:themeColor="hyperlink" w:themeShade="80"/>
                <w:lang w:val="fr-BE"/>
              </w:rPr>
              <w:t>Témoignage d’un étudiant</w:t>
            </w:r>
            <w:r>
              <w:rPr>
                <w:noProof/>
                <w:webHidden/>
              </w:rPr>
              <w:tab/>
            </w:r>
            <w:r>
              <w:rPr>
                <w:noProof/>
                <w:webHidden/>
              </w:rPr>
              <w:fldChar w:fldCharType="begin"/>
            </w:r>
            <w:r>
              <w:rPr>
                <w:noProof/>
                <w:webHidden/>
              </w:rPr>
              <w:instrText xml:space="preserve"> PAGEREF _Toc227767817 \h </w:instrText>
            </w:r>
            <w:r>
              <w:rPr>
                <w:noProof/>
                <w:webHidden/>
              </w:rPr>
            </w:r>
            <w:r>
              <w:rPr>
                <w:noProof/>
                <w:webHidden/>
              </w:rPr>
              <w:fldChar w:fldCharType="separate"/>
            </w:r>
            <w:r>
              <w:rPr>
                <w:noProof/>
                <w:webHidden/>
              </w:rPr>
              <w:t>6</w:t>
            </w:r>
            <w:r>
              <w:rPr>
                <w:noProof/>
                <w:webHidden/>
              </w:rPr>
              <w:fldChar w:fldCharType="end"/>
            </w:r>
          </w:hyperlink>
        </w:p>
        <w:p w14:paraId="52F77112" w14:textId="5FE3DDC8"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18" w:history="1">
            <w:r w:rsidRPr="00421BF2">
              <w:rPr>
                <w:rStyle w:val="Lienhypertexte"/>
                <w:noProof/>
                <w:color w:val="0000BF" w:themeColor="hyperlink" w:themeShade="BF"/>
              </w:rPr>
              <w:t>4.</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rPr>
              <w:t>Un prof, plusieurs approches</w:t>
            </w:r>
            <w:r>
              <w:rPr>
                <w:noProof/>
                <w:webHidden/>
              </w:rPr>
              <w:tab/>
            </w:r>
            <w:r>
              <w:rPr>
                <w:noProof/>
                <w:webHidden/>
              </w:rPr>
              <w:fldChar w:fldCharType="begin"/>
            </w:r>
            <w:r>
              <w:rPr>
                <w:noProof/>
                <w:webHidden/>
              </w:rPr>
              <w:instrText xml:space="preserve"> PAGEREF _Toc227767818 \h </w:instrText>
            </w:r>
            <w:r>
              <w:rPr>
                <w:noProof/>
                <w:webHidden/>
              </w:rPr>
            </w:r>
            <w:r>
              <w:rPr>
                <w:noProof/>
                <w:webHidden/>
              </w:rPr>
              <w:fldChar w:fldCharType="separate"/>
            </w:r>
            <w:r>
              <w:rPr>
                <w:noProof/>
                <w:webHidden/>
              </w:rPr>
              <w:t>7</w:t>
            </w:r>
            <w:r>
              <w:rPr>
                <w:noProof/>
                <w:webHidden/>
              </w:rPr>
              <w:fldChar w:fldCharType="end"/>
            </w:r>
          </w:hyperlink>
        </w:p>
        <w:p w14:paraId="79B9AEF4" w14:textId="4024782F"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19" w:history="1">
            <w:r w:rsidRPr="00421BF2">
              <w:rPr>
                <w:rStyle w:val="Lienhypertexte"/>
                <w:noProof/>
                <w:color w:val="000080" w:themeColor="hyperlink" w:themeShade="80"/>
                <w:lang w:val="fr-BE"/>
              </w:rPr>
              <w:t>Questions de personnes enseignantes</w:t>
            </w:r>
            <w:r>
              <w:rPr>
                <w:noProof/>
                <w:webHidden/>
              </w:rPr>
              <w:tab/>
            </w:r>
            <w:r>
              <w:rPr>
                <w:noProof/>
                <w:webHidden/>
              </w:rPr>
              <w:fldChar w:fldCharType="begin"/>
            </w:r>
            <w:r>
              <w:rPr>
                <w:noProof/>
                <w:webHidden/>
              </w:rPr>
              <w:instrText xml:space="preserve"> PAGEREF _Toc227767819 \h </w:instrText>
            </w:r>
            <w:r>
              <w:rPr>
                <w:noProof/>
                <w:webHidden/>
              </w:rPr>
            </w:r>
            <w:r>
              <w:rPr>
                <w:noProof/>
                <w:webHidden/>
              </w:rPr>
              <w:fldChar w:fldCharType="separate"/>
            </w:r>
            <w:r>
              <w:rPr>
                <w:noProof/>
                <w:webHidden/>
              </w:rPr>
              <w:t>7</w:t>
            </w:r>
            <w:r>
              <w:rPr>
                <w:noProof/>
                <w:webHidden/>
              </w:rPr>
              <w:fldChar w:fldCharType="end"/>
            </w:r>
          </w:hyperlink>
        </w:p>
        <w:p w14:paraId="6379CAAA" w14:textId="342BC952"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20" w:history="1">
            <w:r w:rsidRPr="00421BF2">
              <w:rPr>
                <w:rStyle w:val="Lienhypertexte"/>
                <w:noProof/>
                <w:color w:val="0000BF" w:themeColor="hyperlink" w:themeShade="BF"/>
                <w:lang w:val="fr-BE"/>
              </w:rPr>
              <w:t>5.</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L’accessibilité numérique, c’est quoi ?</w:t>
            </w:r>
            <w:r>
              <w:rPr>
                <w:noProof/>
                <w:webHidden/>
              </w:rPr>
              <w:tab/>
            </w:r>
            <w:r>
              <w:rPr>
                <w:noProof/>
                <w:webHidden/>
              </w:rPr>
              <w:fldChar w:fldCharType="begin"/>
            </w:r>
            <w:r>
              <w:rPr>
                <w:noProof/>
                <w:webHidden/>
              </w:rPr>
              <w:instrText xml:space="preserve"> PAGEREF _Toc227767820 \h </w:instrText>
            </w:r>
            <w:r>
              <w:rPr>
                <w:noProof/>
                <w:webHidden/>
              </w:rPr>
            </w:r>
            <w:r>
              <w:rPr>
                <w:noProof/>
                <w:webHidden/>
              </w:rPr>
              <w:fldChar w:fldCharType="separate"/>
            </w:r>
            <w:r>
              <w:rPr>
                <w:noProof/>
                <w:webHidden/>
              </w:rPr>
              <w:t>8</w:t>
            </w:r>
            <w:r>
              <w:rPr>
                <w:noProof/>
                <w:webHidden/>
              </w:rPr>
              <w:fldChar w:fldCharType="end"/>
            </w:r>
          </w:hyperlink>
        </w:p>
        <w:p w14:paraId="5260B7B2" w14:textId="6FEAF266"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1" w:history="1">
            <w:r w:rsidRPr="00421BF2">
              <w:rPr>
                <w:rStyle w:val="Lienhypertexte"/>
                <w:noProof/>
                <w:lang w:val="fr-BE"/>
              </w:rPr>
              <w:t>De l’Homme de Vitruve à l’accessibilité numérique</w:t>
            </w:r>
            <w:r>
              <w:rPr>
                <w:noProof/>
                <w:webHidden/>
              </w:rPr>
              <w:tab/>
            </w:r>
            <w:r>
              <w:rPr>
                <w:noProof/>
                <w:webHidden/>
              </w:rPr>
              <w:fldChar w:fldCharType="begin"/>
            </w:r>
            <w:r>
              <w:rPr>
                <w:noProof/>
                <w:webHidden/>
              </w:rPr>
              <w:instrText xml:space="preserve"> PAGEREF _Toc227767821 \h </w:instrText>
            </w:r>
            <w:r>
              <w:rPr>
                <w:noProof/>
                <w:webHidden/>
              </w:rPr>
            </w:r>
            <w:r>
              <w:rPr>
                <w:noProof/>
                <w:webHidden/>
              </w:rPr>
              <w:fldChar w:fldCharType="separate"/>
            </w:r>
            <w:r>
              <w:rPr>
                <w:noProof/>
                <w:webHidden/>
              </w:rPr>
              <w:t>8</w:t>
            </w:r>
            <w:r>
              <w:rPr>
                <w:noProof/>
                <w:webHidden/>
              </w:rPr>
              <w:fldChar w:fldCharType="end"/>
            </w:r>
          </w:hyperlink>
        </w:p>
        <w:p w14:paraId="6373FCA2" w14:textId="06B49AFD"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2" w:history="1">
            <w:r w:rsidRPr="00421BF2">
              <w:rPr>
                <w:rStyle w:val="Lienhypertexte"/>
                <w:noProof/>
                <w:lang w:val="fr-BE"/>
              </w:rPr>
              <w:t>Un cadre règlementaire européen</w:t>
            </w:r>
            <w:r>
              <w:rPr>
                <w:noProof/>
                <w:webHidden/>
              </w:rPr>
              <w:tab/>
            </w:r>
            <w:r>
              <w:rPr>
                <w:noProof/>
                <w:webHidden/>
              </w:rPr>
              <w:fldChar w:fldCharType="begin"/>
            </w:r>
            <w:r>
              <w:rPr>
                <w:noProof/>
                <w:webHidden/>
              </w:rPr>
              <w:instrText xml:space="preserve"> PAGEREF _Toc227767822 \h </w:instrText>
            </w:r>
            <w:r>
              <w:rPr>
                <w:noProof/>
                <w:webHidden/>
              </w:rPr>
            </w:r>
            <w:r>
              <w:rPr>
                <w:noProof/>
                <w:webHidden/>
              </w:rPr>
              <w:fldChar w:fldCharType="separate"/>
            </w:r>
            <w:r>
              <w:rPr>
                <w:noProof/>
                <w:webHidden/>
              </w:rPr>
              <w:t>9</w:t>
            </w:r>
            <w:r>
              <w:rPr>
                <w:noProof/>
                <w:webHidden/>
              </w:rPr>
              <w:fldChar w:fldCharType="end"/>
            </w:r>
          </w:hyperlink>
        </w:p>
        <w:p w14:paraId="73AFABF0" w14:textId="010EE656"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23" w:history="1">
            <w:r w:rsidRPr="00421BF2">
              <w:rPr>
                <w:rStyle w:val="Lienhypertexte"/>
                <w:noProof/>
                <w:color w:val="0000BF" w:themeColor="hyperlink" w:themeShade="BF"/>
                <w:lang w:val="fr-BE"/>
              </w:rPr>
              <w:t>6.</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Et en enseignement supérieur ?</w:t>
            </w:r>
            <w:r>
              <w:rPr>
                <w:noProof/>
                <w:webHidden/>
              </w:rPr>
              <w:tab/>
            </w:r>
            <w:r>
              <w:rPr>
                <w:noProof/>
                <w:webHidden/>
              </w:rPr>
              <w:fldChar w:fldCharType="begin"/>
            </w:r>
            <w:r>
              <w:rPr>
                <w:noProof/>
                <w:webHidden/>
              </w:rPr>
              <w:instrText xml:space="preserve"> PAGEREF _Toc227767823 \h </w:instrText>
            </w:r>
            <w:r>
              <w:rPr>
                <w:noProof/>
                <w:webHidden/>
              </w:rPr>
            </w:r>
            <w:r>
              <w:rPr>
                <w:noProof/>
                <w:webHidden/>
              </w:rPr>
              <w:fldChar w:fldCharType="separate"/>
            </w:r>
            <w:r>
              <w:rPr>
                <w:noProof/>
                <w:webHidden/>
              </w:rPr>
              <w:t>9</w:t>
            </w:r>
            <w:r>
              <w:rPr>
                <w:noProof/>
                <w:webHidden/>
              </w:rPr>
              <w:fldChar w:fldCharType="end"/>
            </w:r>
          </w:hyperlink>
        </w:p>
        <w:p w14:paraId="35641544" w14:textId="2EED905F" w:rsidR="00220588" w:rsidRDefault="00220588">
          <w:pPr>
            <w:pStyle w:val="TM2"/>
            <w:tabs>
              <w:tab w:val="right" w:leader="dot" w:pos="9350"/>
            </w:tabs>
            <w:rPr>
              <w:rFonts w:asciiTheme="minorHAnsi" w:eastAsiaTheme="minorEastAsia" w:hAnsiTheme="minorHAnsi"/>
              <w:noProof/>
              <w:kern w:val="2"/>
              <w:szCs w:val="24"/>
              <w:lang w:val="fr-BE" w:eastAsia="fr-BE"/>
              <w14:ligatures w14:val="standardContextual"/>
            </w:rPr>
          </w:pPr>
          <w:hyperlink w:anchor="_Toc227767824" w:history="1">
            <w:r w:rsidRPr="00421BF2">
              <w:rPr>
                <w:rStyle w:val="Lienhypertexte"/>
                <w:noProof/>
                <w:color w:val="0000BF" w:themeColor="hyperlink" w:themeShade="BF"/>
                <w:lang w:val="fr-BE"/>
              </w:rPr>
              <w:t>Recommandations pratiques</w:t>
            </w:r>
            <w:r>
              <w:rPr>
                <w:noProof/>
                <w:webHidden/>
              </w:rPr>
              <w:tab/>
            </w:r>
            <w:r>
              <w:rPr>
                <w:noProof/>
                <w:webHidden/>
              </w:rPr>
              <w:fldChar w:fldCharType="begin"/>
            </w:r>
            <w:r>
              <w:rPr>
                <w:noProof/>
                <w:webHidden/>
              </w:rPr>
              <w:instrText xml:space="preserve"> PAGEREF _Toc227767824 \h </w:instrText>
            </w:r>
            <w:r>
              <w:rPr>
                <w:noProof/>
                <w:webHidden/>
              </w:rPr>
            </w:r>
            <w:r>
              <w:rPr>
                <w:noProof/>
                <w:webHidden/>
              </w:rPr>
              <w:fldChar w:fldCharType="separate"/>
            </w:r>
            <w:r>
              <w:rPr>
                <w:noProof/>
                <w:webHidden/>
              </w:rPr>
              <w:t>10</w:t>
            </w:r>
            <w:r>
              <w:rPr>
                <w:noProof/>
                <w:webHidden/>
              </w:rPr>
              <w:fldChar w:fldCharType="end"/>
            </w:r>
          </w:hyperlink>
        </w:p>
        <w:p w14:paraId="5B90ADF0" w14:textId="2249AC1E" w:rsidR="00220588" w:rsidRDefault="00220588">
          <w:pPr>
            <w:pStyle w:val="TM2"/>
            <w:tabs>
              <w:tab w:val="right" w:leader="dot" w:pos="9350"/>
            </w:tabs>
            <w:rPr>
              <w:rFonts w:asciiTheme="minorHAnsi" w:eastAsiaTheme="minorEastAsia" w:hAnsiTheme="minorHAnsi"/>
              <w:noProof/>
              <w:kern w:val="2"/>
              <w:szCs w:val="24"/>
              <w:lang w:val="fr-BE" w:eastAsia="fr-BE"/>
              <w14:ligatures w14:val="standardContextual"/>
            </w:rPr>
          </w:pPr>
          <w:hyperlink w:anchor="_Toc227767825" w:history="1">
            <w:r w:rsidRPr="00421BF2">
              <w:rPr>
                <w:rStyle w:val="Lienhypertexte"/>
                <w:noProof/>
                <w:color w:val="0000BF" w:themeColor="hyperlink" w:themeShade="BF"/>
                <w:lang w:val="fr-BE"/>
              </w:rPr>
              <w:t>Les principes clés :</w:t>
            </w:r>
            <w:r>
              <w:rPr>
                <w:noProof/>
                <w:webHidden/>
              </w:rPr>
              <w:tab/>
            </w:r>
            <w:r>
              <w:rPr>
                <w:noProof/>
                <w:webHidden/>
              </w:rPr>
              <w:fldChar w:fldCharType="begin"/>
            </w:r>
            <w:r>
              <w:rPr>
                <w:noProof/>
                <w:webHidden/>
              </w:rPr>
              <w:instrText xml:space="preserve"> PAGEREF _Toc227767825 \h </w:instrText>
            </w:r>
            <w:r>
              <w:rPr>
                <w:noProof/>
                <w:webHidden/>
              </w:rPr>
            </w:r>
            <w:r>
              <w:rPr>
                <w:noProof/>
                <w:webHidden/>
              </w:rPr>
              <w:fldChar w:fldCharType="separate"/>
            </w:r>
            <w:r>
              <w:rPr>
                <w:noProof/>
                <w:webHidden/>
              </w:rPr>
              <w:t>10</w:t>
            </w:r>
            <w:r>
              <w:rPr>
                <w:noProof/>
                <w:webHidden/>
              </w:rPr>
              <w:fldChar w:fldCharType="end"/>
            </w:r>
          </w:hyperlink>
        </w:p>
        <w:p w14:paraId="586DC107" w14:textId="2690F163"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6" w:history="1">
            <w:r w:rsidRPr="00421BF2">
              <w:rPr>
                <w:rStyle w:val="Lienhypertexte"/>
                <w:noProof/>
                <w:color w:val="0000BF" w:themeColor="hyperlink" w:themeShade="BF"/>
              </w:rPr>
              <w:t>Texte</w:t>
            </w:r>
            <w:r>
              <w:rPr>
                <w:noProof/>
                <w:webHidden/>
              </w:rPr>
              <w:tab/>
            </w:r>
            <w:r>
              <w:rPr>
                <w:noProof/>
                <w:webHidden/>
              </w:rPr>
              <w:fldChar w:fldCharType="begin"/>
            </w:r>
            <w:r>
              <w:rPr>
                <w:noProof/>
                <w:webHidden/>
              </w:rPr>
              <w:instrText xml:space="preserve"> PAGEREF _Toc227767826 \h </w:instrText>
            </w:r>
            <w:r>
              <w:rPr>
                <w:noProof/>
                <w:webHidden/>
              </w:rPr>
            </w:r>
            <w:r>
              <w:rPr>
                <w:noProof/>
                <w:webHidden/>
              </w:rPr>
              <w:fldChar w:fldCharType="separate"/>
            </w:r>
            <w:r>
              <w:rPr>
                <w:noProof/>
                <w:webHidden/>
              </w:rPr>
              <w:t>12</w:t>
            </w:r>
            <w:r>
              <w:rPr>
                <w:noProof/>
                <w:webHidden/>
              </w:rPr>
              <w:fldChar w:fldCharType="end"/>
            </w:r>
          </w:hyperlink>
        </w:p>
        <w:p w14:paraId="05931884" w14:textId="261A1D1A"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7" w:history="1">
            <w:r w:rsidRPr="00421BF2">
              <w:rPr>
                <w:rStyle w:val="Lienhypertexte"/>
                <w:noProof/>
                <w:color w:val="0000BF" w:themeColor="hyperlink" w:themeShade="BF"/>
              </w:rPr>
              <w:t>Vidéos et audios</w:t>
            </w:r>
            <w:r>
              <w:rPr>
                <w:noProof/>
                <w:webHidden/>
              </w:rPr>
              <w:tab/>
            </w:r>
            <w:r>
              <w:rPr>
                <w:noProof/>
                <w:webHidden/>
              </w:rPr>
              <w:fldChar w:fldCharType="begin"/>
            </w:r>
            <w:r>
              <w:rPr>
                <w:noProof/>
                <w:webHidden/>
              </w:rPr>
              <w:instrText xml:space="preserve"> PAGEREF _Toc227767827 \h </w:instrText>
            </w:r>
            <w:r>
              <w:rPr>
                <w:noProof/>
                <w:webHidden/>
              </w:rPr>
            </w:r>
            <w:r>
              <w:rPr>
                <w:noProof/>
                <w:webHidden/>
              </w:rPr>
              <w:fldChar w:fldCharType="separate"/>
            </w:r>
            <w:r>
              <w:rPr>
                <w:noProof/>
                <w:webHidden/>
              </w:rPr>
              <w:t>13</w:t>
            </w:r>
            <w:r>
              <w:rPr>
                <w:noProof/>
                <w:webHidden/>
              </w:rPr>
              <w:fldChar w:fldCharType="end"/>
            </w:r>
          </w:hyperlink>
        </w:p>
        <w:p w14:paraId="772033CD" w14:textId="3C076887"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8" w:history="1">
            <w:r w:rsidRPr="00421BF2">
              <w:rPr>
                <w:rStyle w:val="Lienhypertexte"/>
                <w:noProof/>
                <w:color w:val="0000BF" w:themeColor="hyperlink" w:themeShade="BF"/>
              </w:rPr>
              <w:t>Images</w:t>
            </w:r>
            <w:r>
              <w:rPr>
                <w:noProof/>
                <w:webHidden/>
              </w:rPr>
              <w:tab/>
            </w:r>
            <w:r>
              <w:rPr>
                <w:noProof/>
                <w:webHidden/>
              </w:rPr>
              <w:fldChar w:fldCharType="begin"/>
            </w:r>
            <w:r>
              <w:rPr>
                <w:noProof/>
                <w:webHidden/>
              </w:rPr>
              <w:instrText xml:space="preserve"> PAGEREF _Toc227767828 \h </w:instrText>
            </w:r>
            <w:r>
              <w:rPr>
                <w:noProof/>
                <w:webHidden/>
              </w:rPr>
            </w:r>
            <w:r>
              <w:rPr>
                <w:noProof/>
                <w:webHidden/>
              </w:rPr>
              <w:fldChar w:fldCharType="separate"/>
            </w:r>
            <w:r>
              <w:rPr>
                <w:noProof/>
                <w:webHidden/>
              </w:rPr>
              <w:t>14</w:t>
            </w:r>
            <w:r>
              <w:rPr>
                <w:noProof/>
                <w:webHidden/>
              </w:rPr>
              <w:fldChar w:fldCharType="end"/>
            </w:r>
          </w:hyperlink>
        </w:p>
        <w:p w14:paraId="297033FD" w14:textId="769EDEBF"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29" w:history="1">
            <w:r>
              <w:rPr>
                <w:noProof/>
                <w:webHidden/>
              </w:rPr>
              <w:tab/>
            </w:r>
            <w:r>
              <w:rPr>
                <w:noProof/>
                <w:webHidden/>
              </w:rPr>
              <w:fldChar w:fldCharType="begin"/>
            </w:r>
            <w:r>
              <w:rPr>
                <w:noProof/>
                <w:webHidden/>
              </w:rPr>
              <w:instrText xml:space="preserve"> PAGEREF _Toc227767829 \h </w:instrText>
            </w:r>
            <w:r>
              <w:rPr>
                <w:noProof/>
                <w:webHidden/>
              </w:rPr>
            </w:r>
            <w:r>
              <w:rPr>
                <w:noProof/>
                <w:webHidden/>
              </w:rPr>
              <w:fldChar w:fldCharType="separate"/>
            </w:r>
            <w:r>
              <w:rPr>
                <w:noProof/>
                <w:webHidden/>
              </w:rPr>
              <w:t>14</w:t>
            </w:r>
            <w:r>
              <w:rPr>
                <w:noProof/>
                <w:webHidden/>
              </w:rPr>
              <w:fldChar w:fldCharType="end"/>
            </w:r>
          </w:hyperlink>
        </w:p>
        <w:p w14:paraId="508735C5" w14:textId="75879AAF"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30" w:history="1">
            <w:r w:rsidRPr="00421BF2">
              <w:rPr>
                <w:rStyle w:val="Lienhypertexte"/>
                <w:noProof/>
                <w:color w:val="0000BF" w:themeColor="hyperlink" w:themeShade="BF"/>
              </w:rPr>
              <w:t>Moodle</w:t>
            </w:r>
            <w:r>
              <w:rPr>
                <w:noProof/>
                <w:webHidden/>
              </w:rPr>
              <w:tab/>
            </w:r>
            <w:r>
              <w:rPr>
                <w:noProof/>
                <w:webHidden/>
              </w:rPr>
              <w:fldChar w:fldCharType="begin"/>
            </w:r>
            <w:r>
              <w:rPr>
                <w:noProof/>
                <w:webHidden/>
              </w:rPr>
              <w:instrText xml:space="preserve"> PAGEREF _Toc227767830 \h </w:instrText>
            </w:r>
            <w:r>
              <w:rPr>
                <w:noProof/>
                <w:webHidden/>
              </w:rPr>
            </w:r>
            <w:r>
              <w:rPr>
                <w:noProof/>
                <w:webHidden/>
              </w:rPr>
              <w:fldChar w:fldCharType="separate"/>
            </w:r>
            <w:r>
              <w:rPr>
                <w:noProof/>
                <w:webHidden/>
              </w:rPr>
              <w:t>15</w:t>
            </w:r>
            <w:r>
              <w:rPr>
                <w:noProof/>
                <w:webHidden/>
              </w:rPr>
              <w:fldChar w:fldCharType="end"/>
            </w:r>
          </w:hyperlink>
        </w:p>
        <w:p w14:paraId="6E269DA1" w14:textId="11A90A0B"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31" w:history="1">
            <w:r w:rsidRPr="00421BF2">
              <w:rPr>
                <w:rStyle w:val="Lienhypertexte"/>
                <w:noProof/>
                <w:color w:val="0000BF" w:themeColor="hyperlink" w:themeShade="BF"/>
                <w:lang w:val="fr-BE"/>
              </w:rPr>
              <w:t>6.</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Vérifier ou concevoir accessible</w:t>
            </w:r>
            <w:r>
              <w:rPr>
                <w:noProof/>
                <w:webHidden/>
              </w:rPr>
              <w:tab/>
            </w:r>
            <w:r>
              <w:rPr>
                <w:noProof/>
                <w:webHidden/>
              </w:rPr>
              <w:fldChar w:fldCharType="begin"/>
            </w:r>
            <w:r>
              <w:rPr>
                <w:noProof/>
                <w:webHidden/>
              </w:rPr>
              <w:instrText xml:space="preserve"> PAGEREF _Toc227767831 \h </w:instrText>
            </w:r>
            <w:r>
              <w:rPr>
                <w:noProof/>
                <w:webHidden/>
              </w:rPr>
            </w:r>
            <w:r>
              <w:rPr>
                <w:noProof/>
                <w:webHidden/>
              </w:rPr>
              <w:fldChar w:fldCharType="separate"/>
            </w:r>
            <w:r>
              <w:rPr>
                <w:noProof/>
                <w:webHidden/>
              </w:rPr>
              <w:t>16</w:t>
            </w:r>
            <w:r>
              <w:rPr>
                <w:noProof/>
                <w:webHidden/>
              </w:rPr>
              <w:fldChar w:fldCharType="end"/>
            </w:r>
          </w:hyperlink>
        </w:p>
        <w:p w14:paraId="5A7A2C3D" w14:textId="3499F51B"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32" w:history="1">
            <w:r w:rsidRPr="00421BF2">
              <w:rPr>
                <w:rStyle w:val="Lienhypertexte"/>
                <w:noProof/>
                <w:color w:val="0000BF" w:themeColor="hyperlink" w:themeShade="BF"/>
                <w:lang w:val="fr-BE"/>
              </w:rPr>
              <w:t>7.</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La nécessité d’un feedback</w:t>
            </w:r>
            <w:r>
              <w:rPr>
                <w:noProof/>
                <w:webHidden/>
              </w:rPr>
              <w:tab/>
            </w:r>
            <w:r>
              <w:rPr>
                <w:noProof/>
                <w:webHidden/>
              </w:rPr>
              <w:fldChar w:fldCharType="begin"/>
            </w:r>
            <w:r>
              <w:rPr>
                <w:noProof/>
                <w:webHidden/>
              </w:rPr>
              <w:instrText xml:space="preserve"> PAGEREF _Toc227767832 \h </w:instrText>
            </w:r>
            <w:r>
              <w:rPr>
                <w:noProof/>
                <w:webHidden/>
              </w:rPr>
            </w:r>
            <w:r>
              <w:rPr>
                <w:noProof/>
                <w:webHidden/>
              </w:rPr>
              <w:fldChar w:fldCharType="separate"/>
            </w:r>
            <w:r>
              <w:rPr>
                <w:noProof/>
                <w:webHidden/>
              </w:rPr>
              <w:t>17</w:t>
            </w:r>
            <w:r>
              <w:rPr>
                <w:noProof/>
                <w:webHidden/>
              </w:rPr>
              <w:fldChar w:fldCharType="end"/>
            </w:r>
          </w:hyperlink>
        </w:p>
        <w:p w14:paraId="1BFFF8A7" w14:textId="350BF457"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33" w:history="1">
            <w:r w:rsidRPr="00421BF2">
              <w:rPr>
                <w:rStyle w:val="Lienhypertexte"/>
                <w:noProof/>
                <w:color w:val="000080" w:themeColor="hyperlink" w:themeShade="80"/>
              </w:rPr>
              <w:t>Mini-sondage anonyme sur Moodle</w:t>
            </w:r>
            <w:r>
              <w:rPr>
                <w:noProof/>
                <w:webHidden/>
              </w:rPr>
              <w:tab/>
            </w:r>
            <w:r>
              <w:rPr>
                <w:noProof/>
                <w:webHidden/>
              </w:rPr>
              <w:fldChar w:fldCharType="begin"/>
            </w:r>
            <w:r>
              <w:rPr>
                <w:noProof/>
                <w:webHidden/>
              </w:rPr>
              <w:instrText xml:space="preserve"> PAGEREF _Toc227767833 \h </w:instrText>
            </w:r>
            <w:r>
              <w:rPr>
                <w:noProof/>
                <w:webHidden/>
              </w:rPr>
            </w:r>
            <w:r>
              <w:rPr>
                <w:noProof/>
                <w:webHidden/>
              </w:rPr>
              <w:fldChar w:fldCharType="separate"/>
            </w:r>
            <w:r>
              <w:rPr>
                <w:noProof/>
                <w:webHidden/>
              </w:rPr>
              <w:t>17</w:t>
            </w:r>
            <w:r>
              <w:rPr>
                <w:noProof/>
                <w:webHidden/>
              </w:rPr>
              <w:fldChar w:fldCharType="end"/>
            </w:r>
          </w:hyperlink>
        </w:p>
        <w:p w14:paraId="45F2E600" w14:textId="4CD59F17"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34" w:history="1">
            <w:r w:rsidRPr="00421BF2">
              <w:rPr>
                <w:rStyle w:val="Lienhypertexte"/>
                <w:noProof/>
                <w:color w:val="000080" w:themeColor="hyperlink" w:themeShade="80"/>
                <w:lang w:val="fr-BE"/>
              </w:rPr>
              <w:t>Invitez au dialogue</w:t>
            </w:r>
            <w:r>
              <w:rPr>
                <w:noProof/>
                <w:webHidden/>
              </w:rPr>
              <w:tab/>
            </w:r>
            <w:r>
              <w:rPr>
                <w:noProof/>
                <w:webHidden/>
              </w:rPr>
              <w:fldChar w:fldCharType="begin"/>
            </w:r>
            <w:r>
              <w:rPr>
                <w:noProof/>
                <w:webHidden/>
              </w:rPr>
              <w:instrText xml:space="preserve"> PAGEREF _Toc227767834 \h </w:instrText>
            </w:r>
            <w:r>
              <w:rPr>
                <w:noProof/>
                <w:webHidden/>
              </w:rPr>
            </w:r>
            <w:r>
              <w:rPr>
                <w:noProof/>
                <w:webHidden/>
              </w:rPr>
              <w:fldChar w:fldCharType="separate"/>
            </w:r>
            <w:r>
              <w:rPr>
                <w:noProof/>
                <w:webHidden/>
              </w:rPr>
              <w:t>17</w:t>
            </w:r>
            <w:r>
              <w:rPr>
                <w:noProof/>
                <w:webHidden/>
              </w:rPr>
              <w:fldChar w:fldCharType="end"/>
            </w:r>
          </w:hyperlink>
        </w:p>
        <w:p w14:paraId="126E64D8" w14:textId="0886EA45"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35" w:history="1">
            <w:r w:rsidRPr="00421BF2">
              <w:rPr>
                <w:rStyle w:val="Lienhypertexte"/>
                <w:noProof/>
                <w:color w:val="0000BF" w:themeColor="hyperlink" w:themeShade="BF"/>
                <w:lang w:val="fr-BE"/>
              </w:rPr>
              <w:t>8.</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De l’accessibilité numérique à l’éducation ouverte</w:t>
            </w:r>
            <w:r>
              <w:rPr>
                <w:noProof/>
                <w:webHidden/>
              </w:rPr>
              <w:tab/>
            </w:r>
            <w:r>
              <w:rPr>
                <w:noProof/>
                <w:webHidden/>
              </w:rPr>
              <w:fldChar w:fldCharType="begin"/>
            </w:r>
            <w:r>
              <w:rPr>
                <w:noProof/>
                <w:webHidden/>
              </w:rPr>
              <w:instrText xml:space="preserve"> PAGEREF _Toc227767835 \h </w:instrText>
            </w:r>
            <w:r>
              <w:rPr>
                <w:noProof/>
                <w:webHidden/>
              </w:rPr>
            </w:r>
            <w:r>
              <w:rPr>
                <w:noProof/>
                <w:webHidden/>
              </w:rPr>
              <w:fldChar w:fldCharType="separate"/>
            </w:r>
            <w:r>
              <w:rPr>
                <w:noProof/>
                <w:webHidden/>
              </w:rPr>
              <w:t>17</w:t>
            </w:r>
            <w:r>
              <w:rPr>
                <w:noProof/>
                <w:webHidden/>
              </w:rPr>
              <w:fldChar w:fldCharType="end"/>
            </w:r>
          </w:hyperlink>
        </w:p>
        <w:p w14:paraId="301F79F4" w14:textId="3E3F1E1A" w:rsidR="00220588" w:rsidRDefault="00220588">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27767836" w:history="1">
            <w:r w:rsidRPr="00421BF2">
              <w:rPr>
                <w:rStyle w:val="Lienhypertexte"/>
                <w:noProof/>
                <w:color w:val="0000BF" w:themeColor="hyperlink" w:themeShade="BF"/>
                <w:lang w:val="fr-BE"/>
              </w:rPr>
              <w:t>9.</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Quels effets ? Paroles de profs et d’étudiant.es</w:t>
            </w:r>
            <w:r>
              <w:rPr>
                <w:noProof/>
                <w:webHidden/>
              </w:rPr>
              <w:tab/>
            </w:r>
            <w:r>
              <w:rPr>
                <w:noProof/>
                <w:webHidden/>
              </w:rPr>
              <w:fldChar w:fldCharType="begin"/>
            </w:r>
            <w:r>
              <w:rPr>
                <w:noProof/>
                <w:webHidden/>
              </w:rPr>
              <w:instrText xml:space="preserve"> PAGEREF _Toc227767836 \h </w:instrText>
            </w:r>
            <w:r>
              <w:rPr>
                <w:noProof/>
                <w:webHidden/>
              </w:rPr>
            </w:r>
            <w:r>
              <w:rPr>
                <w:noProof/>
                <w:webHidden/>
              </w:rPr>
              <w:fldChar w:fldCharType="separate"/>
            </w:r>
            <w:r>
              <w:rPr>
                <w:noProof/>
                <w:webHidden/>
              </w:rPr>
              <w:t>18</w:t>
            </w:r>
            <w:r>
              <w:rPr>
                <w:noProof/>
                <w:webHidden/>
              </w:rPr>
              <w:fldChar w:fldCharType="end"/>
            </w:r>
          </w:hyperlink>
        </w:p>
        <w:p w14:paraId="4296440E" w14:textId="48556684" w:rsidR="00220588" w:rsidRDefault="00220588">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27767837" w:history="1">
            <w:r w:rsidRPr="00421BF2">
              <w:rPr>
                <w:rStyle w:val="Lienhypertexte"/>
                <w:noProof/>
                <w:lang w:val="fr-BE"/>
              </w:rPr>
              <w:t>Témoignages :</w:t>
            </w:r>
            <w:r>
              <w:rPr>
                <w:noProof/>
                <w:webHidden/>
              </w:rPr>
              <w:tab/>
            </w:r>
            <w:r>
              <w:rPr>
                <w:noProof/>
                <w:webHidden/>
              </w:rPr>
              <w:fldChar w:fldCharType="begin"/>
            </w:r>
            <w:r>
              <w:rPr>
                <w:noProof/>
                <w:webHidden/>
              </w:rPr>
              <w:instrText xml:space="preserve"> PAGEREF _Toc227767837 \h </w:instrText>
            </w:r>
            <w:r>
              <w:rPr>
                <w:noProof/>
                <w:webHidden/>
              </w:rPr>
            </w:r>
            <w:r>
              <w:rPr>
                <w:noProof/>
                <w:webHidden/>
              </w:rPr>
              <w:fldChar w:fldCharType="separate"/>
            </w:r>
            <w:r>
              <w:rPr>
                <w:noProof/>
                <w:webHidden/>
              </w:rPr>
              <w:t>18</w:t>
            </w:r>
            <w:r>
              <w:rPr>
                <w:noProof/>
                <w:webHidden/>
              </w:rPr>
              <w:fldChar w:fldCharType="end"/>
            </w:r>
          </w:hyperlink>
        </w:p>
        <w:p w14:paraId="19BDB2B1" w14:textId="41ED31E6" w:rsidR="00220588" w:rsidRDefault="00220588">
          <w:pPr>
            <w:pStyle w:val="TM2"/>
            <w:tabs>
              <w:tab w:val="left" w:pos="960"/>
              <w:tab w:val="right" w:leader="dot" w:pos="9350"/>
            </w:tabs>
            <w:rPr>
              <w:rFonts w:asciiTheme="minorHAnsi" w:eastAsiaTheme="minorEastAsia" w:hAnsiTheme="minorHAnsi"/>
              <w:noProof/>
              <w:kern w:val="2"/>
              <w:szCs w:val="24"/>
              <w:lang w:val="fr-BE" w:eastAsia="fr-BE"/>
              <w14:ligatures w14:val="standardContextual"/>
            </w:rPr>
          </w:pPr>
          <w:hyperlink w:anchor="_Toc227767838" w:history="1">
            <w:r w:rsidRPr="00421BF2">
              <w:rPr>
                <w:rStyle w:val="Lienhypertexte"/>
                <w:noProof/>
                <w:color w:val="0000BF" w:themeColor="hyperlink" w:themeShade="BF"/>
                <w:lang w:val="fr-BE"/>
              </w:rPr>
              <w:t>10.</w:t>
            </w:r>
            <w:r>
              <w:rPr>
                <w:rFonts w:asciiTheme="minorHAnsi" w:eastAsiaTheme="minorEastAsia" w:hAnsiTheme="minorHAnsi"/>
                <w:noProof/>
                <w:kern w:val="2"/>
                <w:szCs w:val="24"/>
                <w:lang w:val="fr-BE" w:eastAsia="fr-BE"/>
                <w14:ligatures w14:val="standardContextual"/>
              </w:rPr>
              <w:tab/>
            </w:r>
            <w:r w:rsidRPr="00421BF2">
              <w:rPr>
                <w:rStyle w:val="Lienhypertexte"/>
                <w:noProof/>
                <w:color w:val="0000BF" w:themeColor="hyperlink" w:themeShade="BF"/>
                <w:lang w:val="fr-BE"/>
              </w:rPr>
              <w:t>En résumé</w:t>
            </w:r>
            <w:r>
              <w:rPr>
                <w:noProof/>
                <w:webHidden/>
              </w:rPr>
              <w:tab/>
            </w:r>
            <w:r>
              <w:rPr>
                <w:noProof/>
                <w:webHidden/>
              </w:rPr>
              <w:fldChar w:fldCharType="begin"/>
            </w:r>
            <w:r>
              <w:rPr>
                <w:noProof/>
                <w:webHidden/>
              </w:rPr>
              <w:instrText xml:space="preserve"> PAGEREF _Toc227767838 \h </w:instrText>
            </w:r>
            <w:r>
              <w:rPr>
                <w:noProof/>
                <w:webHidden/>
              </w:rPr>
            </w:r>
            <w:r>
              <w:rPr>
                <w:noProof/>
                <w:webHidden/>
              </w:rPr>
              <w:fldChar w:fldCharType="separate"/>
            </w:r>
            <w:r>
              <w:rPr>
                <w:noProof/>
                <w:webHidden/>
              </w:rPr>
              <w:t>19</w:t>
            </w:r>
            <w:r>
              <w:rPr>
                <w:noProof/>
                <w:webHidden/>
              </w:rPr>
              <w:fldChar w:fldCharType="end"/>
            </w:r>
          </w:hyperlink>
        </w:p>
        <w:p w14:paraId="1D7CEF78" w14:textId="6EA4326A" w:rsidR="00220588" w:rsidRDefault="00220588">
          <w:pPr>
            <w:pStyle w:val="TM2"/>
            <w:tabs>
              <w:tab w:val="right" w:leader="dot" w:pos="9350"/>
            </w:tabs>
            <w:rPr>
              <w:rFonts w:asciiTheme="minorHAnsi" w:eastAsiaTheme="minorEastAsia" w:hAnsiTheme="minorHAnsi"/>
              <w:noProof/>
              <w:kern w:val="2"/>
              <w:szCs w:val="24"/>
              <w:lang w:val="fr-BE" w:eastAsia="fr-BE"/>
              <w14:ligatures w14:val="standardContextual"/>
            </w:rPr>
          </w:pPr>
          <w:hyperlink w:anchor="_Toc227767839" w:history="1">
            <w:r w:rsidRPr="00421BF2">
              <w:rPr>
                <w:rStyle w:val="Lienhypertexte"/>
                <w:noProof/>
                <w:color w:val="0000BF" w:themeColor="hyperlink" w:themeShade="BF"/>
                <w:lang w:val="fr-BE"/>
              </w:rPr>
              <w:t>Bibliographie</w:t>
            </w:r>
            <w:r>
              <w:rPr>
                <w:noProof/>
                <w:webHidden/>
              </w:rPr>
              <w:tab/>
            </w:r>
            <w:r>
              <w:rPr>
                <w:noProof/>
                <w:webHidden/>
              </w:rPr>
              <w:fldChar w:fldCharType="begin"/>
            </w:r>
            <w:r>
              <w:rPr>
                <w:noProof/>
                <w:webHidden/>
              </w:rPr>
              <w:instrText xml:space="preserve"> PAGEREF _Toc227767839 \h </w:instrText>
            </w:r>
            <w:r>
              <w:rPr>
                <w:noProof/>
                <w:webHidden/>
              </w:rPr>
            </w:r>
            <w:r>
              <w:rPr>
                <w:noProof/>
                <w:webHidden/>
              </w:rPr>
              <w:fldChar w:fldCharType="separate"/>
            </w:r>
            <w:r>
              <w:rPr>
                <w:noProof/>
                <w:webHidden/>
              </w:rPr>
              <w:t>20</w:t>
            </w:r>
            <w:r>
              <w:rPr>
                <w:noProof/>
                <w:webHidden/>
              </w:rPr>
              <w:fldChar w:fldCharType="end"/>
            </w:r>
          </w:hyperlink>
        </w:p>
        <w:p w14:paraId="5CFB86CA" w14:textId="23D975EF" w:rsidR="00220588" w:rsidRDefault="00220588">
          <w:pPr>
            <w:pStyle w:val="TM2"/>
            <w:tabs>
              <w:tab w:val="right" w:leader="dot" w:pos="9350"/>
            </w:tabs>
            <w:rPr>
              <w:rFonts w:asciiTheme="minorHAnsi" w:eastAsiaTheme="minorEastAsia" w:hAnsiTheme="minorHAnsi"/>
              <w:noProof/>
              <w:kern w:val="2"/>
              <w:szCs w:val="24"/>
              <w:lang w:val="fr-BE" w:eastAsia="fr-BE"/>
              <w14:ligatures w14:val="standardContextual"/>
            </w:rPr>
          </w:pPr>
          <w:hyperlink w:anchor="_Toc227767840" w:history="1">
            <w:r w:rsidRPr="00421BF2">
              <w:rPr>
                <w:rStyle w:val="Lienhypertexte"/>
                <w:noProof/>
                <w:lang w:val="fr-BE"/>
              </w:rPr>
              <w:t>4</w:t>
            </w:r>
            <w:r w:rsidRPr="00421BF2">
              <w:rPr>
                <w:rStyle w:val="Lienhypertexte"/>
                <w:noProof/>
                <w:vertAlign w:val="superscript"/>
                <w:lang w:val="fr-BE"/>
              </w:rPr>
              <w:t>ème</w:t>
            </w:r>
            <w:r w:rsidRPr="00421BF2">
              <w:rPr>
                <w:rStyle w:val="Lienhypertexte"/>
                <w:noProof/>
                <w:lang w:val="fr-BE"/>
              </w:rPr>
              <w:t xml:space="preserve"> de couverture</w:t>
            </w:r>
            <w:r>
              <w:rPr>
                <w:noProof/>
                <w:webHidden/>
              </w:rPr>
              <w:tab/>
            </w:r>
            <w:r>
              <w:rPr>
                <w:noProof/>
                <w:webHidden/>
              </w:rPr>
              <w:fldChar w:fldCharType="begin"/>
            </w:r>
            <w:r>
              <w:rPr>
                <w:noProof/>
                <w:webHidden/>
              </w:rPr>
              <w:instrText xml:space="preserve"> PAGEREF _Toc227767840 \h </w:instrText>
            </w:r>
            <w:r>
              <w:rPr>
                <w:noProof/>
                <w:webHidden/>
              </w:rPr>
            </w:r>
            <w:r>
              <w:rPr>
                <w:noProof/>
                <w:webHidden/>
              </w:rPr>
              <w:fldChar w:fldCharType="separate"/>
            </w:r>
            <w:r>
              <w:rPr>
                <w:noProof/>
                <w:webHidden/>
              </w:rPr>
              <w:t>21</w:t>
            </w:r>
            <w:r>
              <w:rPr>
                <w:noProof/>
                <w:webHidden/>
              </w:rPr>
              <w:fldChar w:fldCharType="end"/>
            </w:r>
          </w:hyperlink>
        </w:p>
        <w:p w14:paraId="1544AE5B" w14:textId="386ED610" w:rsidR="00561430" w:rsidRPr="00FF36D3" w:rsidRDefault="00D602D6">
          <w:r>
            <w:rPr>
              <w:b/>
              <w:bCs/>
              <w:lang w:val="fr-FR"/>
            </w:rPr>
            <w:fldChar w:fldCharType="end"/>
          </w:r>
        </w:p>
      </w:sdtContent>
    </w:sdt>
    <w:p w14:paraId="697D07D3" w14:textId="6FFEACF8" w:rsidR="007A1420" w:rsidRPr="00220588" w:rsidRDefault="00AC4769">
      <w:pPr>
        <w:pStyle w:val="Titre1"/>
        <w:rPr>
          <w:color w:val="17365D" w:themeColor="text2" w:themeShade="BF"/>
          <w:lang w:val="fr-BE"/>
        </w:rPr>
      </w:pPr>
      <w:bookmarkStart w:id="1" w:name="_Toc227767811"/>
      <w:r w:rsidRPr="00220588">
        <w:rPr>
          <w:color w:val="17365D" w:themeColor="text2" w:themeShade="BF"/>
          <w:lang w:val="fr-BE"/>
        </w:rPr>
        <w:t>Préface</w:t>
      </w:r>
      <w:bookmarkEnd w:id="1"/>
      <w:r w:rsidRPr="00220588">
        <w:rPr>
          <w:color w:val="17365D" w:themeColor="text2" w:themeShade="BF"/>
          <w:lang w:val="fr-BE"/>
        </w:rPr>
        <w:t xml:space="preserve"> </w:t>
      </w:r>
    </w:p>
    <w:p w14:paraId="21AD459E" w14:textId="77777777" w:rsidR="007167FD" w:rsidRPr="007167FD" w:rsidRDefault="007167FD" w:rsidP="007167FD">
      <w:pPr>
        <w:rPr>
          <w:lang w:val="fr-BE"/>
        </w:rPr>
      </w:pPr>
      <w:r w:rsidRPr="007167FD">
        <w:rPr>
          <w:lang w:val="fr-BE"/>
        </w:rPr>
        <w:t>L’Éducation Ouverte (Open Education) est un mouvement qui tend à rendre l’éducation plus ouverte, plus inclusive et accessible au plus grand nombre. Depuis près de dix ans, l’</w:t>
      </w:r>
      <w:proofErr w:type="spellStart"/>
      <w:r w:rsidRPr="007167FD">
        <w:rPr>
          <w:lang w:val="fr-BE"/>
        </w:rPr>
        <w:t>UCLouvain</w:t>
      </w:r>
      <w:proofErr w:type="spellEnd"/>
      <w:r w:rsidRPr="007167FD">
        <w:rPr>
          <w:lang w:val="fr-BE"/>
        </w:rPr>
        <w:t xml:space="preserve"> s’engage activement dans cette démarche en soutenant notamment la production, la diffusion et l’utilisation de ressources éducatives libres (REL). </w:t>
      </w:r>
    </w:p>
    <w:p w14:paraId="0F54764C" w14:textId="77777777" w:rsidR="007167FD" w:rsidRPr="007167FD" w:rsidRDefault="007167FD" w:rsidP="007167FD">
      <w:pPr>
        <w:rPr>
          <w:lang w:val="fr-BE"/>
        </w:rPr>
      </w:pPr>
      <w:r w:rsidRPr="007167FD">
        <w:rPr>
          <w:lang w:val="fr-BE"/>
        </w:rPr>
        <w:t>Dans cette dynamique, le LLL met ici en lumière la dimension de l’accessibilité numérique, es</w:t>
      </w:r>
      <w:r w:rsidRPr="007167FD">
        <w:rPr>
          <w:lang w:val="fr-BE"/>
        </w:rPr>
        <w:softHyphen/>
        <w:t xml:space="preserve">sentielle pour garantir que les contenus, supports et environnements d’apprentissage puissent être utilisés par toutes et tous, quels que soient les besoins, les situations ou les contraintes. </w:t>
      </w:r>
    </w:p>
    <w:p w14:paraId="364B086B" w14:textId="77777777" w:rsidR="007167FD" w:rsidRPr="007167FD" w:rsidRDefault="007167FD" w:rsidP="007167FD">
      <w:pPr>
        <w:rPr>
          <w:lang w:val="fr-BE"/>
        </w:rPr>
      </w:pPr>
      <w:r w:rsidRPr="007167FD">
        <w:rPr>
          <w:lang w:val="fr-BE"/>
        </w:rPr>
        <w:t>Ce document propose aux enseignantes et enseignants des pistes concrètes et des recomman</w:t>
      </w:r>
      <w:r w:rsidRPr="007167FD">
        <w:rPr>
          <w:lang w:val="fr-BE"/>
        </w:rPr>
        <w:softHyphen/>
        <w:t xml:space="preserve">dations pratiques pour concevoir et améliorer l’accessibilité numérique de leurs ressources, afin que les étudiantes et étudiants puissent accéder pleinement aux apprentissages. Il s’agit d’un pas supplémentaire vers une université plus inclusive. </w:t>
      </w:r>
    </w:p>
    <w:p w14:paraId="59CE0525" w14:textId="778EBD4B" w:rsidR="007167FD" w:rsidRPr="007167FD" w:rsidRDefault="007167FD" w:rsidP="007167FD">
      <w:pPr>
        <w:rPr>
          <w:lang w:val="fr-BE"/>
        </w:rPr>
      </w:pPr>
      <w:r w:rsidRPr="007167FD">
        <w:rPr>
          <w:lang w:val="fr-BE"/>
        </w:rPr>
        <w:t>Yves Deville</w:t>
      </w:r>
    </w:p>
    <w:p w14:paraId="6BABD275" w14:textId="77777777" w:rsidR="008D1F21" w:rsidRPr="008D1F21" w:rsidRDefault="008D1F21" w:rsidP="008D1F21">
      <w:pPr>
        <w:rPr>
          <w:lang w:val="fr-BE"/>
        </w:rPr>
      </w:pPr>
      <w:r w:rsidRPr="008D1F21">
        <w:rPr>
          <w:lang w:val="fr-BE"/>
        </w:rPr>
        <w:lastRenderedPageBreak/>
        <w:t xml:space="preserve">Cette collection est coordonnée par Benoît Raucent et Pascale Wouters. </w:t>
      </w:r>
    </w:p>
    <w:p w14:paraId="39B5D495" w14:textId="77777777" w:rsidR="008D1F21" w:rsidRPr="008D1F21" w:rsidRDefault="008D1F21" w:rsidP="008D1F21">
      <w:pPr>
        <w:pStyle w:val="Paragraphedeliste"/>
        <w:numPr>
          <w:ilvl w:val="0"/>
          <w:numId w:val="33"/>
        </w:numPr>
        <w:rPr>
          <w:lang w:val="fr-BE"/>
        </w:rPr>
      </w:pPr>
      <w:r w:rsidRPr="008D1F21">
        <w:rPr>
          <w:lang w:val="fr-BE"/>
        </w:rPr>
        <w:t xml:space="preserve">Intégrer l’IA générative dans les stratégies pédagogiques - Octobre 2024 </w:t>
      </w:r>
    </w:p>
    <w:p w14:paraId="0FA91832" w14:textId="77777777" w:rsidR="008D1F21" w:rsidRPr="008D1F21" w:rsidRDefault="008D1F21" w:rsidP="008D1F21">
      <w:pPr>
        <w:pStyle w:val="Paragraphedeliste"/>
        <w:numPr>
          <w:ilvl w:val="0"/>
          <w:numId w:val="33"/>
        </w:numPr>
        <w:rPr>
          <w:lang w:val="fr-BE"/>
        </w:rPr>
      </w:pPr>
      <w:r w:rsidRPr="008D1F21">
        <w:rPr>
          <w:lang w:val="fr-BE"/>
        </w:rPr>
        <w:t xml:space="preserve">Open </w:t>
      </w:r>
      <w:proofErr w:type="spellStart"/>
      <w:r w:rsidRPr="008D1F21">
        <w:rPr>
          <w:lang w:val="fr-BE"/>
        </w:rPr>
        <w:t>Education.Enrichir</w:t>
      </w:r>
      <w:proofErr w:type="spellEnd"/>
      <w:r w:rsidRPr="008D1F21">
        <w:rPr>
          <w:lang w:val="fr-BE"/>
        </w:rPr>
        <w:t xml:space="preserve"> ses cours grâce aux ressources éducatives libres - Novembre 2025 </w:t>
      </w:r>
    </w:p>
    <w:p w14:paraId="6511F540" w14:textId="77777777" w:rsidR="008D1F21" w:rsidRPr="008D1F21" w:rsidRDefault="008D1F21" w:rsidP="008D1F21">
      <w:pPr>
        <w:pStyle w:val="Paragraphedeliste"/>
        <w:numPr>
          <w:ilvl w:val="0"/>
          <w:numId w:val="33"/>
        </w:numPr>
        <w:rPr>
          <w:lang w:val="fr-BE"/>
        </w:rPr>
      </w:pPr>
      <w:r w:rsidRPr="008D1F21">
        <w:rPr>
          <w:lang w:val="fr-BE"/>
        </w:rPr>
        <w:t xml:space="preserve">Conception universelle de </w:t>
      </w:r>
      <w:proofErr w:type="gramStart"/>
      <w:r w:rsidRPr="008D1F21">
        <w:rPr>
          <w:lang w:val="fr-BE"/>
        </w:rPr>
        <w:t>l’</w:t>
      </w:r>
      <w:proofErr w:type="spellStart"/>
      <w:r w:rsidRPr="008D1F21">
        <w:rPr>
          <w:lang w:val="fr-BE"/>
        </w:rPr>
        <w:t>apprentissage.Vers</w:t>
      </w:r>
      <w:proofErr w:type="spellEnd"/>
      <w:proofErr w:type="gramEnd"/>
      <w:r w:rsidRPr="008D1F21">
        <w:rPr>
          <w:lang w:val="fr-BE"/>
        </w:rPr>
        <w:t xml:space="preserve"> des dispositifs pédagogiques plus inclusifs – Mars 2026 </w:t>
      </w:r>
    </w:p>
    <w:p w14:paraId="34612FB1" w14:textId="4C99E4FD" w:rsidR="008D1F21" w:rsidRPr="008D1F21" w:rsidRDefault="008D1F21" w:rsidP="008D1F21">
      <w:pPr>
        <w:pStyle w:val="Paragraphedeliste"/>
        <w:numPr>
          <w:ilvl w:val="0"/>
          <w:numId w:val="33"/>
        </w:numPr>
        <w:rPr>
          <w:lang w:val="fr-BE"/>
        </w:rPr>
      </w:pPr>
      <w:r w:rsidRPr="008D1F21">
        <w:rPr>
          <w:lang w:val="fr-BE"/>
        </w:rPr>
        <w:t xml:space="preserve">L’accessibilité numérique au service de la qualité de l’apprentissage – Avril 2026 </w:t>
      </w:r>
    </w:p>
    <w:p w14:paraId="0F6F7B3C" w14:textId="77777777" w:rsidR="008D1F21" w:rsidRPr="008D1F21" w:rsidRDefault="008D1F21" w:rsidP="008D1F21">
      <w:pPr>
        <w:rPr>
          <w:lang w:val="fr-BE"/>
        </w:rPr>
      </w:pPr>
      <w:r w:rsidRPr="008D1F21">
        <w:rPr>
          <w:lang w:val="fr-BE"/>
        </w:rPr>
        <w:t>Cette Clé propose des repères concrets pour améliorer l’accessibilité numérique des enseignements et sou</w:t>
      </w:r>
      <w:r w:rsidRPr="008D1F21">
        <w:rPr>
          <w:lang w:val="fr-BE"/>
        </w:rPr>
        <w:softHyphen/>
        <w:t xml:space="preserve">tenir la qualité de l’apprentissage. </w:t>
      </w:r>
    </w:p>
    <w:p w14:paraId="42D76FC8" w14:textId="77777777" w:rsidR="008D1F21" w:rsidRPr="008D1F21" w:rsidRDefault="008D1F21" w:rsidP="008D1F21">
      <w:pPr>
        <w:rPr>
          <w:lang w:val="fr-BE"/>
        </w:rPr>
      </w:pPr>
      <w:r w:rsidRPr="008D1F21">
        <w:rPr>
          <w:lang w:val="fr-BE"/>
        </w:rPr>
        <w:t>Merci à Yves Deville pour sa contribution au document ; à Alain Jonas, Jean Vanderdonckt, Monica Baur, Vir</w:t>
      </w:r>
      <w:r w:rsidRPr="008D1F21">
        <w:rPr>
          <w:lang w:val="fr-BE"/>
        </w:rPr>
        <w:softHyphen/>
        <w:t>ginie Renson, David Vellut et Edurne Aguirre pour leurs relectures ; ainsi qu’à Aurélie Jozan, Paul Lyonnaz et Sandrine Gelly-</w:t>
      </w:r>
      <w:proofErr w:type="spellStart"/>
      <w:r w:rsidRPr="008D1F21">
        <w:rPr>
          <w:lang w:val="fr-BE"/>
        </w:rPr>
        <w:t>Guichoux</w:t>
      </w:r>
      <w:proofErr w:type="spellEnd"/>
      <w:r w:rsidRPr="008D1F21">
        <w:rPr>
          <w:lang w:val="fr-BE"/>
        </w:rPr>
        <w:t xml:space="preserve"> (Nantes Université) pour la collaboration. </w:t>
      </w:r>
    </w:p>
    <w:p w14:paraId="302C7134" w14:textId="77777777" w:rsidR="008D1F21" w:rsidRPr="008D1F21" w:rsidRDefault="008D1F21" w:rsidP="008D1F21">
      <w:pPr>
        <w:rPr>
          <w:lang w:val="fr-BE"/>
        </w:rPr>
      </w:pPr>
      <w:r w:rsidRPr="008D1F21">
        <w:rPr>
          <w:lang w:val="fr-BE"/>
        </w:rPr>
        <w:t xml:space="preserve">Édition : Louvain Learning </w:t>
      </w:r>
      <w:proofErr w:type="spellStart"/>
      <w:r w:rsidRPr="008D1F21">
        <w:rPr>
          <w:lang w:val="fr-BE"/>
        </w:rPr>
        <w:t>Lab</w:t>
      </w:r>
      <w:proofErr w:type="spellEnd"/>
      <w:r w:rsidRPr="008D1F21">
        <w:rPr>
          <w:lang w:val="fr-BE"/>
        </w:rPr>
        <w:t xml:space="preserve"> (LLL) </w:t>
      </w:r>
    </w:p>
    <w:p w14:paraId="33FFA6F1" w14:textId="77777777" w:rsidR="008D1F21" w:rsidRPr="008D1F21" w:rsidRDefault="008D1F21" w:rsidP="008D1F21">
      <w:pPr>
        <w:rPr>
          <w:lang w:val="fr-BE"/>
        </w:rPr>
      </w:pPr>
      <w:r w:rsidRPr="008D1F21">
        <w:rPr>
          <w:lang w:val="fr-BE"/>
        </w:rPr>
        <w:t xml:space="preserve">Design : AIRAS </w:t>
      </w:r>
    </w:p>
    <w:p w14:paraId="71B4373A" w14:textId="77777777" w:rsidR="008D1F21" w:rsidRPr="008D1F21" w:rsidRDefault="008D1F21" w:rsidP="008D1F21">
      <w:pPr>
        <w:rPr>
          <w:lang w:val="fr-BE"/>
        </w:rPr>
      </w:pPr>
      <w:r w:rsidRPr="008D1F21">
        <w:rPr>
          <w:lang w:val="fr-BE"/>
        </w:rPr>
        <w:t xml:space="preserve">Illustrations : Benoît Raucent </w:t>
      </w:r>
    </w:p>
    <w:p w14:paraId="29B79772" w14:textId="77777777" w:rsidR="008D1F21" w:rsidRPr="008D1F21" w:rsidRDefault="008D1F21" w:rsidP="008D1F21">
      <w:pPr>
        <w:rPr>
          <w:lang w:val="fr-BE"/>
        </w:rPr>
      </w:pPr>
      <w:r w:rsidRPr="008D1F21">
        <w:rPr>
          <w:lang w:val="fr-BE"/>
        </w:rPr>
        <w:t xml:space="preserve">Édition : </w:t>
      </w:r>
      <w:r w:rsidRPr="008D1F21">
        <w:rPr>
          <w:u w:val="single"/>
          <w:lang w:val="fr-BE"/>
        </w:rPr>
        <w:t xml:space="preserve">https://oer.uclouvain.be/jspui/handle/20.500.12279/1134 </w:t>
      </w:r>
    </w:p>
    <w:p w14:paraId="0339AF22" w14:textId="77777777" w:rsidR="008D1F21" w:rsidRPr="008D1F21" w:rsidRDefault="008D1F21" w:rsidP="008D1F21">
      <w:pPr>
        <w:rPr>
          <w:lang w:val="fr-BE"/>
        </w:rPr>
      </w:pPr>
      <w:r w:rsidRPr="008D1F21">
        <w:rPr>
          <w:lang w:val="fr-BE"/>
        </w:rPr>
        <w:t xml:space="preserve">Ce document est partagé sous la licence CC BY-SA. </w:t>
      </w:r>
    </w:p>
    <w:p w14:paraId="5700601A" w14:textId="77777777" w:rsidR="008D1F21" w:rsidRPr="008D1F21" w:rsidRDefault="008D1F21" w:rsidP="008D1F21">
      <w:pPr>
        <w:rPr>
          <w:lang w:val="fr-BE"/>
        </w:rPr>
      </w:pPr>
      <w:r w:rsidRPr="008D1F21">
        <w:rPr>
          <w:lang w:val="fr-BE"/>
        </w:rPr>
        <w:t xml:space="preserve">Cette licence permet aux </w:t>
      </w:r>
      <w:proofErr w:type="spellStart"/>
      <w:r w:rsidRPr="008D1F21">
        <w:rPr>
          <w:lang w:val="fr-BE"/>
        </w:rPr>
        <w:t>réutilisatrices</w:t>
      </w:r>
      <w:proofErr w:type="spellEnd"/>
      <w:r w:rsidRPr="008D1F21">
        <w:rPr>
          <w:lang w:val="fr-BE"/>
        </w:rPr>
        <w:t xml:space="preserve"> et </w:t>
      </w:r>
      <w:proofErr w:type="spellStart"/>
      <w:r w:rsidRPr="008D1F21">
        <w:rPr>
          <w:lang w:val="fr-BE"/>
        </w:rPr>
        <w:t>réutilisateurs</w:t>
      </w:r>
      <w:proofErr w:type="spellEnd"/>
      <w:r w:rsidRPr="008D1F21">
        <w:rPr>
          <w:lang w:val="fr-BE"/>
        </w:rPr>
        <w:t xml:space="preserve"> de distribuer, de remixer, d’adapter et d’exploiter le matériel sur n’importe quel support ou dans n’importe quel format, à condition d’en attribuer la paternité au créateur. La licence autorise également une utilisation commerciale. Si vous remixez, adaptez ou développez le matériel, vous devez concéder une licence identique au matériel modifié. </w:t>
      </w:r>
    </w:p>
    <w:p w14:paraId="44739A7E" w14:textId="77777777" w:rsidR="008D1F21" w:rsidRPr="008D1F21" w:rsidRDefault="008D1F21" w:rsidP="008D1F21">
      <w:pPr>
        <w:rPr>
          <w:lang w:val="fr-BE"/>
        </w:rPr>
      </w:pPr>
      <w:r w:rsidRPr="008D1F21">
        <w:rPr>
          <w:lang w:val="fr-BE"/>
        </w:rPr>
        <w:t xml:space="preserve">Pour citer ce document : </w:t>
      </w:r>
    </w:p>
    <w:p w14:paraId="041C3F1C" w14:textId="2DDD2544" w:rsidR="008D1F21" w:rsidRDefault="008D1F21" w:rsidP="008D1F21">
      <w:pPr>
        <w:rPr>
          <w:lang w:val="fr-BE"/>
        </w:rPr>
      </w:pPr>
      <w:r w:rsidRPr="008D1F21">
        <w:rPr>
          <w:i/>
          <w:iCs/>
          <w:lang w:val="fr-BE"/>
        </w:rPr>
        <w:t xml:space="preserve">Ducarme, D. (2026). </w:t>
      </w:r>
      <w:r w:rsidRPr="008D1F21">
        <w:rPr>
          <w:lang w:val="fr-BE"/>
        </w:rPr>
        <w:t>Les Clés du LLL – L’accessibilité numérique au service de la qualité de l’apprentissage</w:t>
      </w:r>
      <w:r w:rsidRPr="008D1F21">
        <w:rPr>
          <w:b/>
          <w:bCs/>
          <w:lang w:val="fr-BE"/>
        </w:rPr>
        <w:t xml:space="preserve"> </w:t>
      </w:r>
      <w:hyperlink r:id="rId8" w:history="1">
        <w:r w:rsidRPr="001A0482">
          <w:rPr>
            <w:rStyle w:val="Lienhypertexte"/>
            <w:lang w:val="fr-BE"/>
          </w:rPr>
          <w:t>https://oer.uclouvain.be/jspui/handle/20.500.12279/1134</w:t>
        </w:r>
      </w:hyperlink>
      <w:r>
        <w:rPr>
          <w:u w:val="single"/>
          <w:lang w:val="fr-BE"/>
        </w:rPr>
        <w:t xml:space="preserve"> </w:t>
      </w:r>
    </w:p>
    <w:p w14:paraId="444A0F84" w14:textId="40A28B4B" w:rsidR="00393F3E" w:rsidRPr="00220588" w:rsidRDefault="004C6810" w:rsidP="00893ED6">
      <w:pPr>
        <w:pStyle w:val="Titre2"/>
        <w:numPr>
          <w:ilvl w:val="0"/>
          <w:numId w:val="12"/>
        </w:numPr>
        <w:rPr>
          <w:color w:val="17365D" w:themeColor="text2" w:themeShade="BF"/>
          <w:lang w:val="fr-BE"/>
        </w:rPr>
      </w:pPr>
      <w:bookmarkStart w:id="2" w:name="_Toc227767812"/>
      <w:r w:rsidRPr="00220588">
        <w:rPr>
          <w:color w:val="17365D" w:themeColor="text2" w:themeShade="BF"/>
          <w:lang w:val="fr-BE"/>
        </w:rPr>
        <w:lastRenderedPageBreak/>
        <w:t>Public étudiant et besoins spécifiques</w:t>
      </w:r>
      <w:bookmarkEnd w:id="2"/>
    </w:p>
    <w:p w14:paraId="00997416" w14:textId="77777777" w:rsidR="00C56371" w:rsidRDefault="00C56371" w:rsidP="00D07E53">
      <w:pPr>
        <w:rPr>
          <w:lang w:val="fr-BE"/>
        </w:rPr>
      </w:pPr>
      <w:r w:rsidRPr="00C56371">
        <w:rPr>
          <w:lang w:val="fr-BE"/>
        </w:rPr>
        <w:t>Depuis une dizaine d’années, et particulièrement depuis l’entrée en vigueur du Décret sur l’enseignement supérieur inclusif en 2014, les établissements accueillent un nombre croissant d’étudiantes et d’étudiants ayant des besoins spécifiques. Qu’ils soient liés à un handicap, à un trouble, à une maladie ou encore à une situation personnelle impac</w:t>
      </w:r>
      <w:r w:rsidRPr="00C56371">
        <w:rPr>
          <w:lang w:val="fr-BE"/>
        </w:rPr>
        <w:softHyphen/>
        <w:t xml:space="preserve">tant leurs conditions d’apprentissage, les besoins spécifiques impliquent une évolution qui n’a rien d’anecdotique. La diversité des profils présents dans les auditoires ne cesse de grandir ! </w:t>
      </w:r>
    </w:p>
    <w:p w14:paraId="45B9B849" w14:textId="77777777" w:rsidR="002562AB" w:rsidRDefault="002562AB" w:rsidP="002562AB">
      <w:pPr>
        <w:pStyle w:val="Paragraphedeliste"/>
        <w:numPr>
          <w:ilvl w:val="0"/>
          <w:numId w:val="34"/>
        </w:numPr>
        <w:rPr>
          <w:lang w:val="fr-BE"/>
        </w:rPr>
      </w:pPr>
      <w:r w:rsidRPr="002562AB">
        <w:rPr>
          <w:lang w:val="fr-BE"/>
        </w:rPr>
        <w:t>Saviez-vous, que dans votre auditoire, 3 à 4 % des personnes étudiantes ont des besoins spécifiques liés à un handicap ou à un trouble ? Et ce chiffre ne tient pas compte de celles et ceux qui ne se déclarent pas !</w:t>
      </w:r>
    </w:p>
    <w:p w14:paraId="1DF42F43" w14:textId="0387DDCA" w:rsidR="00C56371" w:rsidRPr="002D0EB9" w:rsidRDefault="002562AB" w:rsidP="00D07E53">
      <w:pPr>
        <w:pStyle w:val="Paragraphedeliste"/>
        <w:numPr>
          <w:ilvl w:val="0"/>
          <w:numId w:val="34"/>
        </w:numPr>
        <w:rPr>
          <w:lang w:val="fr-BE"/>
        </w:rPr>
      </w:pPr>
      <w:r w:rsidRPr="002562AB">
        <w:rPr>
          <w:lang w:val="fr-BE"/>
        </w:rPr>
        <w:t>À l’</w:t>
      </w:r>
      <w:proofErr w:type="spellStart"/>
      <w:r w:rsidRPr="002562AB">
        <w:rPr>
          <w:lang w:val="fr-BE"/>
        </w:rPr>
        <w:t>UCLouvain</w:t>
      </w:r>
      <w:proofErr w:type="spellEnd"/>
      <w:r w:rsidRPr="002562AB">
        <w:rPr>
          <w:lang w:val="fr-BE"/>
        </w:rPr>
        <w:t>, en 2024, 3,6 % des personnes étu</w:t>
      </w:r>
      <w:r w:rsidRPr="002562AB">
        <w:rPr>
          <w:lang w:val="fr-BE"/>
        </w:rPr>
        <w:softHyphen/>
        <w:t>diantes bénéficient d’un statut PEPS-HTM (en situation de handicap, trouble ou maladie), soit près de douze fois plus qu’il y a dix ans</w:t>
      </w:r>
      <w:r w:rsidR="002D0EB9">
        <w:rPr>
          <w:lang w:val="fr-BE"/>
        </w:rPr>
        <w:t xml:space="preserve">. </w:t>
      </w:r>
      <w:r w:rsidR="002D0EB9" w:rsidRPr="002D0EB9">
        <w:rPr>
          <w:lang w:val="fr-BE"/>
        </w:rPr>
        <w:t xml:space="preserve">D’après le Guide </w:t>
      </w:r>
      <w:proofErr w:type="spellStart"/>
      <w:r w:rsidR="002D0EB9" w:rsidRPr="002D0EB9">
        <w:rPr>
          <w:lang w:val="fr-BE"/>
        </w:rPr>
        <w:t>UCLouvain</w:t>
      </w:r>
      <w:proofErr w:type="spellEnd"/>
      <w:r w:rsidR="002D0EB9" w:rsidRPr="002D0EB9">
        <w:rPr>
          <w:lang w:val="fr-BE"/>
        </w:rPr>
        <w:t xml:space="preserve"> « Accompagnement des étudiants et étudiantes en situation de handicap » (</w:t>
      </w:r>
      <w:proofErr w:type="spellStart"/>
      <w:r w:rsidR="002D0EB9" w:rsidRPr="002D0EB9">
        <w:rPr>
          <w:lang w:val="fr-BE"/>
        </w:rPr>
        <w:t>UCLouvain</w:t>
      </w:r>
      <w:proofErr w:type="spellEnd"/>
      <w:r w:rsidR="002D0EB9" w:rsidRPr="002D0EB9">
        <w:rPr>
          <w:lang w:val="fr-BE"/>
        </w:rPr>
        <w:t>, 2025)</w:t>
      </w:r>
      <w:r w:rsidRPr="002D0EB9">
        <w:rPr>
          <w:lang w:val="fr-BE"/>
        </w:rPr>
        <w:t>.</w:t>
      </w:r>
    </w:p>
    <w:p w14:paraId="4F799065" w14:textId="3E86D600" w:rsidR="004C1FEF" w:rsidRPr="00BE2C55" w:rsidRDefault="004C1FEF" w:rsidP="00260309">
      <w:pPr>
        <w:pStyle w:val="Titre3"/>
        <w:rPr>
          <w:color w:val="244061" w:themeColor="accent1" w:themeShade="80"/>
          <w:lang w:val="fr-BE"/>
        </w:rPr>
      </w:pPr>
      <w:bookmarkStart w:id="3" w:name="_Toc227767813"/>
      <w:r w:rsidRPr="00BE2C55">
        <w:rPr>
          <w:color w:val="244061" w:themeColor="accent1" w:themeShade="80"/>
          <w:lang w:val="fr-BE"/>
        </w:rPr>
        <w:t>« PEPS », ça veut dire quoi ?</w:t>
      </w:r>
      <w:bookmarkEnd w:id="3"/>
    </w:p>
    <w:p w14:paraId="7064E4B4" w14:textId="5F1DF18F" w:rsidR="00893ED6" w:rsidRDefault="004C1FEF" w:rsidP="00393F3E">
      <w:pPr>
        <w:rPr>
          <w:lang w:val="fr-BE"/>
        </w:rPr>
      </w:pPr>
      <w:r w:rsidRPr="004C1FEF">
        <w:rPr>
          <w:lang w:val="fr-BE"/>
        </w:rPr>
        <w:t>Le statut PEPS « Projet pour Étudiant à Profil Spécifique » s’adresse aux étudiantes et étudiants ayant des besoins particuliers : sportifs ou artistes de haut niveau, entrepreneurs, ou encore personnes en situation de handicap, atteintes d’une maladie grave ou présentant un trouble. Ce statut leur permet de bénéficier d’un encadrement adapté et d’aménagements dans leur parcours universitaire. Ces aménagements (ex. : temps supplémentaire, supports adaptés, local d’examen séparé…) sont consultables via la plateforme Open Student Information System (OSIS).</w:t>
      </w:r>
    </w:p>
    <w:p w14:paraId="55CDCB23" w14:textId="15B0728A" w:rsidR="00893ED6" w:rsidRPr="00220588" w:rsidRDefault="00893ED6" w:rsidP="00893ED6">
      <w:pPr>
        <w:pStyle w:val="Titre2"/>
        <w:numPr>
          <w:ilvl w:val="0"/>
          <w:numId w:val="12"/>
        </w:numPr>
        <w:rPr>
          <w:color w:val="17365D" w:themeColor="text2" w:themeShade="BF"/>
          <w:lang w:val="fr-BE"/>
        </w:rPr>
      </w:pPr>
      <w:bookmarkStart w:id="4" w:name="_Toc227767814"/>
      <w:r w:rsidRPr="00220588">
        <w:rPr>
          <w:color w:val="17365D" w:themeColor="text2" w:themeShade="BF"/>
          <w:lang w:val="fr-BE"/>
        </w:rPr>
        <w:t>Reconnaitre la diversité</w:t>
      </w:r>
      <w:bookmarkEnd w:id="4"/>
      <w:r w:rsidRPr="00220588">
        <w:rPr>
          <w:color w:val="17365D" w:themeColor="text2" w:themeShade="BF"/>
          <w:lang w:val="fr-BE"/>
        </w:rPr>
        <w:t xml:space="preserve"> </w:t>
      </w:r>
    </w:p>
    <w:p w14:paraId="22C5EAD9" w14:textId="12D84B00" w:rsidR="000F03A4" w:rsidRPr="000F03A4" w:rsidRDefault="000F03A4" w:rsidP="000F03A4">
      <w:pPr>
        <w:rPr>
          <w:lang w:val="fr-BE"/>
        </w:rPr>
      </w:pPr>
      <w:r w:rsidRPr="000F03A4">
        <w:rPr>
          <w:lang w:val="fr-BE"/>
        </w:rPr>
        <w:t>Au-delà des étudiantes et étudiants officiellement reconnus comme ayant un profil spécifique, une grande partie de la</w:t>
      </w:r>
      <w:r>
        <w:rPr>
          <w:lang w:val="fr-BE"/>
        </w:rPr>
        <w:t xml:space="preserve"> </w:t>
      </w:r>
      <w:r w:rsidRPr="000F03A4">
        <w:rPr>
          <w:lang w:val="fr-BE"/>
        </w:rPr>
        <w:t>population universitaire peut, à un moment ou à un autre, rencontrer des obstacles d’accès aux apprentissages. Il peut</w:t>
      </w:r>
      <w:r>
        <w:rPr>
          <w:lang w:val="fr-BE"/>
        </w:rPr>
        <w:t xml:space="preserve"> </w:t>
      </w:r>
      <w:r w:rsidRPr="000F03A4">
        <w:rPr>
          <w:lang w:val="fr-BE"/>
        </w:rPr>
        <w:t xml:space="preserve">s’agir de troubles invisibles ou non déclarés, de personnes non francophones, des personnes éloignées </w:t>
      </w:r>
      <w:r w:rsidRPr="000F03A4">
        <w:rPr>
          <w:lang w:val="fr-BE"/>
        </w:rPr>
        <w:lastRenderedPageBreak/>
        <w:t>du campus,</w:t>
      </w:r>
      <w:r>
        <w:rPr>
          <w:lang w:val="fr-BE"/>
        </w:rPr>
        <w:t xml:space="preserve"> </w:t>
      </w:r>
      <w:r w:rsidRPr="000F03A4">
        <w:rPr>
          <w:lang w:val="fr-BE"/>
        </w:rPr>
        <w:t>ou encore de celles et ceux qui doivent composer avec la fatigue, le stress, une charge familiale ou des contraintes</w:t>
      </w:r>
      <w:r>
        <w:rPr>
          <w:lang w:val="fr-BE"/>
        </w:rPr>
        <w:t xml:space="preserve"> </w:t>
      </w:r>
      <w:r w:rsidRPr="000F03A4">
        <w:rPr>
          <w:lang w:val="fr-BE"/>
        </w:rPr>
        <w:t>professionnelles.</w:t>
      </w:r>
    </w:p>
    <w:p w14:paraId="15AE98FA" w14:textId="3E7A38F7" w:rsidR="00393F3E" w:rsidRDefault="000F03A4" w:rsidP="00415F3D">
      <w:pPr>
        <w:rPr>
          <w:lang w:val="fr-BE"/>
        </w:rPr>
      </w:pPr>
      <w:r w:rsidRPr="000F03A4">
        <w:rPr>
          <w:lang w:val="fr-BE"/>
        </w:rPr>
        <w:t>Ces situations rappellent que les obstacles à l’apprentissage ne sont pas exceptionnels. Ils sont nombreux, variés</w:t>
      </w:r>
      <w:r>
        <w:rPr>
          <w:lang w:val="fr-BE"/>
        </w:rPr>
        <w:t xml:space="preserve"> </w:t>
      </w:r>
      <w:r w:rsidRPr="000F03A4">
        <w:rPr>
          <w:lang w:val="fr-BE"/>
        </w:rPr>
        <w:t>et souvent non visibles. Ils ne concernent pas uniquement quelques cas particuliers, mais bien une diversité de personnes</w:t>
      </w:r>
      <w:r>
        <w:rPr>
          <w:lang w:val="fr-BE"/>
        </w:rPr>
        <w:t xml:space="preserve"> </w:t>
      </w:r>
      <w:r w:rsidRPr="000F03A4">
        <w:rPr>
          <w:lang w:val="fr-BE"/>
        </w:rPr>
        <w:t>étudiantes qui n’apprennent pas toutes dans les mêmes conditions, ni de la même manière.</w:t>
      </w:r>
      <w:r>
        <w:rPr>
          <w:lang w:val="fr-BE"/>
        </w:rPr>
        <w:t xml:space="preserve"> </w:t>
      </w:r>
    </w:p>
    <w:p w14:paraId="390758D8" w14:textId="12C68B24" w:rsidR="00D70DED" w:rsidRPr="007D3782" w:rsidRDefault="00D70DED" w:rsidP="00260309">
      <w:pPr>
        <w:pStyle w:val="Titre3"/>
        <w:rPr>
          <w:color w:val="244061" w:themeColor="accent1" w:themeShade="80"/>
        </w:rPr>
      </w:pPr>
      <w:bookmarkStart w:id="5" w:name="_Toc227767815"/>
      <w:proofErr w:type="spellStart"/>
      <w:r w:rsidRPr="007D3782">
        <w:rPr>
          <w:color w:val="244061" w:themeColor="accent1" w:themeShade="80"/>
        </w:rPr>
        <w:t>Témoignages</w:t>
      </w:r>
      <w:proofErr w:type="spellEnd"/>
      <w:r w:rsidRPr="007D3782">
        <w:rPr>
          <w:color w:val="244061" w:themeColor="accent1" w:themeShade="80"/>
        </w:rPr>
        <w:t xml:space="preserve"> de </w:t>
      </w:r>
      <w:proofErr w:type="spellStart"/>
      <w:r w:rsidRPr="007D3782">
        <w:rPr>
          <w:color w:val="244061" w:themeColor="accent1" w:themeShade="80"/>
        </w:rPr>
        <w:t>personnes</w:t>
      </w:r>
      <w:proofErr w:type="spellEnd"/>
      <w:r w:rsidRPr="007D3782">
        <w:rPr>
          <w:color w:val="244061" w:themeColor="accent1" w:themeShade="80"/>
        </w:rPr>
        <w:t xml:space="preserve"> </w:t>
      </w:r>
      <w:proofErr w:type="spellStart"/>
      <w:r w:rsidRPr="007D3782">
        <w:rPr>
          <w:color w:val="244061" w:themeColor="accent1" w:themeShade="80"/>
        </w:rPr>
        <w:t>étudiantes</w:t>
      </w:r>
      <w:bookmarkEnd w:id="5"/>
      <w:proofErr w:type="spellEnd"/>
      <w:r w:rsidRPr="007D3782">
        <w:rPr>
          <w:color w:val="244061" w:themeColor="accent1" w:themeShade="80"/>
        </w:rPr>
        <w:t xml:space="preserve"> </w:t>
      </w:r>
    </w:p>
    <w:p w14:paraId="69E82D3C" w14:textId="77777777" w:rsidR="00D70DED" w:rsidRPr="00D70DED" w:rsidRDefault="00D70DED" w:rsidP="00D70DED">
      <w:pPr>
        <w:numPr>
          <w:ilvl w:val="0"/>
          <w:numId w:val="13"/>
        </w:numPr>
        <w:rPr>
          <w:lang w:val="fr-BE"/>
        </w:rPr>
      </w:pPr>
      <w:r w:rsidRPr="00D70DED">
        <w:rPr>
          <w:lang w:val="fr-BE"/>
        </w:rPr>
        <w:t>« Je ne comprends pas tout en français, surtout les consignes écrites. Apprendre me demande beaucoup de temps. » — Étudiante non francophone</w:t>
      </w:r>
    </w:p>
    <w:p w14:paraId="0B1C3DAD" w14:textId="77777777" w:rsidR="00D70DED" w:rsidRPr="00D70DED" w:rsidRDefault="00D70DED" w:rsidP="00D70DED">
      <w:pPr>
        <w:numPr>
          <w:ilvl w:val="0"/>
          <w:numId w:val="13"/>
        </w:numPr>
        <w:rPr>
          <w:lang w:val="fr-BE"/>
        </w:rPr>
      </w:pPr>
      <w:r w:rsidRPr="00D70DED">
        <w:rPr>
          <w:lang w:val="fr-BE"/>
        </w:rPr>
        <w:t xml:space="preserve">« Je n’ai pas de statut particulier, mais entre mon job et mes trajets en train, je n’ai pas toujours l’énergie de relire mes cours le </w:t>
      </w:r>
      <w:proofErr w:type="gramStart"/>
      <w:r w:rsidRPr="00D70DED">
        <w:rPr>
          <w:lang w:val="fr-BE"/>
        </w:rPr>
        <w:t>soir..</w:t>
      </w:r>
      <w:proofErr w:type="gramEnd"/>
      <w:r w:rsidRPr="00D70DED">
        <w:rPr>
          <w:lang w:val="fr-BE"/>
        </w:rPr>
        <w:t xml:space="preserve"> » — Étudiante jobiste et navetteuse</w:t>
      </w:r>
    </w:p>
    <w:p w14:paraId="5576D862" w14:textId="77777777" w:rsidR="00D70DED" w:rsidRPr="00D70DED" w:rsidRDefault="00D70DED" w:rsidP="00D70DED">
      <w:pPr>
        <w:numPr>
          <w:ilvl w:val="0"/>
          <w:numId w:val="13"/>
        </w:numPr>
        <w:rPr>
          <w:lang w:val="fr-BE"/>
        </w:rPr>
      </w:pPr>
      <w:r w:rsidRPr="00D70DED">
        <w:rPr>
          <w:lang w:val="fr-BE"/>
        </w:rPr>
        <w:t>« Les slides ne sont pas accessibles avant et après le cours. Je ne peux pas toujours suivre en temps réel, surtout quand je dois m’occuper de mon fils en même temps. » — Étudiant parent</w:t>
      </w:r>
    </w:p>
    <w:p w14:paraId="4B580CD4" w14:textId="77777777" w:rsidR="00D70DED" w:rsidRPr="00D70DED" w:rsidRDefault="00D70DED" w:rsidP="00D70DED">
      <w:pPr>
        <w:numPr>
          <w:ilvl w:val="0"/>
          <w:numId w:val="13"/>
        </w:numPr>
        <w:rPr>
          <w:lang w:val="fr-BE"/>
        </w:rPr>
      </w:pPr>
      <w:r w:rsidRPr="00D70DED">
        <w:rPr>
          <w:lang w:val="fr-BE"/>
        </w:rPr>
        <w:t>« Parfois j’ai des crises d’anxiété. Quand tout se joue sur un seul examen oral, je perds mes moyens. » — Étudiant</w:t>
      </w:r>
    </w:p>
    <w:p w14:paraId="308AD58F" w14:textId="77777777" w:rsidR="00E46A24" w:rsidRDefault="00D70DED" w:rsidP="00E46A24">
      <w:pPr>
        <w:numPr>
          <w:ilvl w:val="0"/>
          <w:numId w:val="13"/>
        </w:numPr>
        <w:rPr>
          <w:lang w:val="fr-BE"/>
        </w:rPr>
      </w:pPr>
      <w:r w:rsidRPr="00D70DED">
        <w:rPr>
          <w:lang w:val="fr-BE"/>
        </w:rPr>
        <w:t xml:space="preserve">« Personne ne voit que je galère. J’ai l’air “comme les autres” mais me concentrer longtemps sans pause, c’est très difficile pour </w:t>
      </w:r>
      <w:proofErr w:type="gramStart"/>
      <w:r w:rsidRPr="00D70DED">
        <w:rPr>
          <w:lang w:val="fr-BE"/>
        </w:rPr>
        <w:t>moi..</w:t>
      </w:r>
      <w:proofErr w:type="gramEnd"/>
      <w:r w:rsidRPr="00D70DED">
        <w:rPr>
          <w:lang w:val="fr-BE"/>
        </w:rPr>
        <w:t xml:space="preserve"> » — Étudiante PEPS</w:t>
      </w:r>
    </w:p>
    <w:p w14:paraId="7A041236" w14:textId="1C2C7E52" w:rsidR="005519FA" w:rsidRDefault="00E46A24" w:rsidP="005519FA">
      <w:pPr>
        <w:rPr>
          <w:color w:val="365F91" w:themeColor="accent1" w:themeShade="BF"/>
          <w:sz w:val="36"/>
          <w:szCs w:val="28"/>
          <w:lang w:val="fr-BE"/>
        </w:rPr>
      </w:pPr>
      <w:r>
        <w:rPr>
          <w:lang w:val="fr-BE"/>
        </w:rPr>
        <w:t>Extrait de la c</w:t>
      </w:r>
      <w:r w:rsidRPr="00E46A24">
        <w:rPr>
          <w:lang w:val="fr-BE"/>
        </w:rPr>
        <w:t xml:space="preserve">harte </w:t>
      </w:r>
      <w:proofErr w:type="spellStart"/>
      <w:r w:rsidR="00911BF0">
        <w:rPr>
          <w:lang w:val="fr-BE"/>
        </w:rPr>
        <w:t>UCLouvain</w:t>
      </w:r>
      <w:proofErr w:type="spellEnd"/>
      <w:r w:rsidR="00911BF0">
        <w:rPr>
          <w:lang w:val="fr-BE"/>
        </w:rPr>
        <w:t xml:space="preserve"> </w:t>
      </w:r>
      <w:r w:rsidRPr="00E46A24">
        <w:rPr>
          <w:lang w:val="fr-BE"/>
        </w:rPr>
        <w:t>pour une université plurielle et inclusive</w:t>
      </w:r>
      <w:r>
        <w:rPr>
          <w:lang w:val="fr-BE"/>
        </w:rPr>
        <w:t xml:space="preserve"> : </w:t>
      </w:r>
      <w:r w:rsidRPr="00E46A24">
        <w:rPr>
          <w:lang w:val="fr-BE"/>
        </w:rPr>
        <w:t>« L’Université considère la diversité des individus et la pluralité des cultures et des opinions comme une source d’enrichissement pour l’ensemble de la communauté universitaire et la rencontre de l’altérité comme une étape du développement personnel de chacun et de chacune. »</w:t>
      </w:r>
    </w:p>
    <w:p w14:paraId="5C6CEDB8" w14:textId="77777777" w:rsidR="005519FA" w:rsidRPr="00220588" w:rsidRDefault="005519FA" w:rsidP="005519FA">
      <w:pPr>
        <w:pStyle w:val="Titre2"/>
        <w:numPr>
          <w:ilvl w:val="0"/>
          <w:numId w:val="12"/>
        </w:numPr>
        <w:rPr>
          <w:color w:val="17365D" w:themeColor="text2" w:themeShade="BF"/>
        </w:rPr>
      </w:pPr>
      <w:bookmarkStart w:id="6" w:name="_Toc227767816"/>
      <w:r w:rsidRPr="00220588">
        <w:rPr>
          <w:color w:val="17365D" w:themeColor="text2" w:themeShade="BF"/>
        </w:rPr>
        <w:lastRenderedPageBreak/>
        <w:t xml:space="preserve">Un </w:t>
      </w:r>
      <w:proofErr w:type="spellStart"/>
      <w:r w:rsidRPr="00220588">
        <w:rPr>
          <w:color w:val="17365D" w:themeColor="text2" w:themeShade="BF"/>
        </w:rPr>
        <w:t>cours</w:t>
      </w:r>
      <w:proofErr w:type="spellEnd"/>
      <w:r w:rsidRPr="00220588">
        <w:rPr>
          <w:color w:val="17365D" w:themeColor="text2" w:themeShade="BF"/>
        </w:rPr>
        <w:t xml:space="preserve"> </w:t>
      </w:r>
      <w:proofErr w:type="spellStart"/>
      <w:r w:rsidRPr="00220588">
        <w:rPr>
          <w:color w:val="17365D" w:themeColor="text2" w:themeShade="BF"/>
        </w:rPr>
        <w:t>plusieurs</w:t>
      </w:r>
      <w:proofErr w:type="spellEnd"/>
      <w:r w:rsidRPr="00220588">
        <w:rPr>
          <w:color w:val="17365D" w:themeColor="text2" w:themeShade="BF"/>
        </w:rPr>
        <w:t xml:space="preserve"> chemins</w:t>
      </w:r>
      <w:bookmarkEnd w:id="6"/>
      <w:r w:rsidRPr="00220588">
        <w:rPr>
          <w:color w:val="17365D" w:themeColor="text2" w:themeShade="BF"/>
        </w:rPr>
        <w:t xml:space="preserve"> </w:t>
      </w:r>
    </w:p>
    <w:p w14:paraId="462CC27C" w14:textId="77777777" w:rsidR="00F31710" w:rsidRPr="00F31710" w:rsidRDefault="00F31710" w:rsidP="00F31710">
      <w:pPr>
        <w:rPr>
          <w:lang w:val="fr-BE"/>
        </w:rPr>
      </w:pPr>
      <w:r w:rsidRPr="00F31710">
        <w:rPr>
          <w:lang w:val="fr-BE"/>
        </w:rPr>
        <w:t xml:space="preserve">La diversité dans vos auditoires est une richesse, car elle multiplie les points de vue, apporte des expériences variées et offre différentes manières d’aborder les savoirs. C’est aussi un défi, car elle vous amène à adapter vos pratiques pour que chacun et chacune puisse réellement apprendre. </w:t>
      </w:r>
    </w:p>
    <w:p w14:paraId="3E2DF76C" w14:textId="77777777" w:rsidR="00F31710" w:rsidRPr="00F31710" w:rsidRDefault="00F31710" w:rsidP="00F31710">
      <w:pPr>
        <w:rPr>
          <w:lang w:val="fr-BE"/>
        </w:rPr>
      </w:pPr>
      <w:r w:rsidRPr="00F31710">
        <w:rPr>
          <w:lang w:val="fr-BE"/>
        </w:rPr>
        <w:t xml:space="preserve">Pour répondre à ce défi, il est essentiel de pouvoir s’appuyer sur des repères clairs en matière d’équité (tenir compte des besoins dans les apprentissages) et d’inclusion (adapter les environnements pour lever les obstacles). </w:t>
      </w:r>
    </w:p>
    <w:p w14:paraId="7632AA60" w14:textId="0479C50D" w:rsidR="00F31710" w:rsidRDefault="00F31710" w:rsidP="00F31710">
      <w:pPr>
        <w:rPr>
          <w:lang w:val="fr-BE"/>
        </w:rPr>
      </w:pPr>
      <w:r w:rsidRPr="00F31710">
        <w:rPr>
          <w:lang w:val="fr-BE"/>
        </w:rPr>
        <w:t>« Conception universelle de l’apprentissage. Vers des dispositifs pédagogiques plus inclusifs. Clé du LLL » (Collette, 2026).</w:t>
      </w:r>
    </w:p>
    <w:p w14:paraId="3521A45F" w14:textId="77777777" w:rsidR="00260309" w:rsidRDefault="00153708" w:rsidP="00153708">
      <w:pPr>
        <w:rPr>
          <w:lang w:val="fr-BE"/>
        </w:rPr>
      </w:pPr>
      <w:bookmarkStart w:id="7" w:name="_Toc227767817"/>
      <w:r w:rsidRPr="007D3782">
        <w:rPr>
          <w:rStyle w:val="Titre3Car"/>
          <w:color w:val="244061" w:themeColor="accent1" w:themeShade="80"/>
          <w:lang w:val="fr-BE"/>
        </w:rPr>
        <w:t>Témoignage d’un étudiant</w:t>
      </w:r>
      <w:bookmarkEnd w:id="7"/>
      <w:r>
        <w:rPr>
          <w:lang w:val="fr-BE"/>
        </w:rPr>
        <w:t> </w:t>
      </w:r>
    </w:p>
    <w:p w14:paraId="44C82BDE" w14:textId="64E4B5DC" w:rsidR="00153708" w:rsidRDefault="00153708" w:rsidP="00153708">
      <w:pPr>
        <w:rPr>
          <w:lang w:val="fr-BE"/>
        </w:rPr>
      </w:pPr>
      <w:r>
        <w:rPr>
          <w:lang w:val="fr-BE"/>
        </w:rPr>
        <w:t>« </w:t>
      </w:r>
      <w:r w:rsidRPr="00153708">
        <w:rPr>
          <w:lang w:val="fr-BE"/>
        </w:rPr>
        <w:t>Dans un cours, la prof nous a proposé des vidéos et des articles pour aborder un même chapitre. On pouvait choisir ce qui nous convenait le mieux : regarder les vidéos, lire les articles, ou combiner les deux. J’ai vraiment eu l’impression qu’on pouvait chacune et chacun suivre notre propre chemin, tout en avançant vers le même objectif.</w:t>
      </w:r>
      <w:r>
        <w:rPr>
          <w:lang w:val="fr-BE"/>
        </w:rPr>
        <w:t> »</w:t>
      </w:r>
    </w:p>
    <w:p w14:paraId="4A3EE705" w14:textId="6015E0D9" w:rsidR="00772BEA" w:rsidRPr="00F31710" w:rsidRDefault="00772BEA" w:rsidP="00153708">
      <w:pPr>
        <w:rPr>
          <w:lang w:val="fr-BE"/>
        </w:rPr>
      </w:pPr>
      <w:r w:rsidRPr="00772BEA">
        <w:rPr>
          <w:lang w:val="fr-BE"/>
        </w:rPr>
        <w:t>Dans cette perspective, l’objectif n’est pas de multiplier les adaptations, mais de penser les dispositifs pédagogiques suffisamment flexibles pour que toutes les personnes étudiantes puissent accéder aux contenus et participer pleine</w:t>
      </w:r>
      <w:r w:rsidRPr="00772BEA">
        <w:rPr>
          <w:lang w:val="fr-BE"/>
        </w:rPr>
        <w:softHyphen/>
        <w:t>ment aux apprentissages. Concrètement, les acquis visés sont identiques mais la manière d’y parvenir peut varier. Proposer différentes ressources (lectures, audios, vidéos, schémas), permettre des rythmes variés, et rendre dispo</w:t>
      </w:r>
      <w:r w:rsidRPr="00772BEA">
        <w:rPr>
          <w:lang w:val="fr-BE"/>
        </w:rPr>
        <w:softHyphen/>
        <w:t>nibles des contenus avant et après le cours, sont autant de façons de soutenir l’autonomie des apprenantes et appre</w:t>
      </w:r>
      <w:r w:rsidRPr="00772BEA">
        <w:rPr>
          <w:lang w:val="fr-BE"/>
        </w:rPr>
        <w:softHyphen/>
        <w:t>nants dans leurs apprentissages, sans diminuer les exigences.</w:t>
      </w:r>
    </w:p>
    <w:p w14:paraId="185697A8" w14:textId="32A76F7D" w:rsidR="007A1420" w:rsidRPr="00220588" w:rsidRDefault="004C6810" w:rsidP="00880A95">
      <w:pPr>
        <w:pStyle w:val="Titre2"/>
        <w:numPr>
          <w:ilvl w:val="0"/>
          <w:numId w:val="12"/>
        </w:numPr>
        <w:rPr>
          <w:color w:val="17365D" w:themeColor="text2" w:themeShade="BF"/>
        </w:rPr>
      </w:pPr>
      <w:bookmarkStart w:id="8" w:name="_Toc227767818"/>
      <w:r w:rsidRPr="00220588">
        <w:rPr>
          <w:color w:val="17365D" w:themeColor="text2" w:themeShade="BF"/>
        </w:rPr>
        <w:t xml:space="preserve">Un prof, </w:t>
      </w:r>
      <w:proofErr w:type="spellStart"/>
      <w:r w:rsidRPr="00220588">
        <w:rPr>
          <w:color w:val="17365D" w:themeColor="text2" w:themeShade="BF"/>
        </w:rPr>
        <w:t>plusieurs</w:t>
      </w:r>
      <w:proofErr w:type="spellEnd"/>
      <w:r w:rsidRPr="00220588">
        <w:rPr>
          <w:color w:val="17365D" w:themeColor="text2" w:themeShade="BF"/>
        </w:rPr>
        <w:t xml:space="preserve"> </w:t>
      </w:r>
      <w:proofErr w:type="spellStart"/>
      <w:r w:rsidRPr="00220588">
        <w:rPr>
          <w:color w:val="17365D" w:themeColor="text2" w:themeShade="BF"/>
        </w:rPr>
        <w:t>approches</w:t>
      </w:r>
      <w:bookmarkEnd w:id="8"/>
      <w:proofErr w:type="spellEnd"/>
    </w:p>
    <w:p w14:paraId="4A0D4B9B" w14:textId="77777777" w:rsidR="00772BEA" w:rsidRPr="00772BEA" w:rsidRDefault="00772BEA" w:rsidP="00772BEA">
      <w:pPr>
        <w:rPr>
          <w:lang w:val="fr-BE"/>
        </w:rPr>
      </w:pPr>
      <w:r w:rsidRPr="00772BEA">
        <w:rPr>
          <w:lang w:val="fr-BE"/>
        </w:rPr>
        <w:t xml:space="preserve">En tant qu’enseignante, enseignant, ai-je tendance à privilégier certains types de supports numériques : visuels, audio, vidéo ? Suis-je plus à l’aise avec des schémas, des textes longs, des présentations ? Est-ce que j’explique davantage à l’oral ou est-ce </w:t>
      </w:r>
      <w:r w:rsidRPr="00772BEA">
        <w:rPr>
          <w:lang w:val="fr-BE"/>
        </w:rPr>
        <w:lastRenderedPageBreak/>
        <w:t xml:space="preserve">que je donne beaucoup d’informations par écrit ? Et si, sans m’en rendre compte, mes préférences pédagogiques, mes automatismes ou les outils que j’utilise habituellement devenaient des obstacles pour certaines personnes étudiantes ? </w:t>
      </w:r>
    </w:p>
    <w:p w14:paraId="7B1A5D56" w14:textId="77777777" w:rsidR="00772BEA" w:rsidRPr="00772BEA" w:rsidRDefault="00772BEA" w:rsidP="00772BEA">
      <w:pPr>
        <w:rPr>
          <w:lang w:val="fr-BE"/>
        </w:rPr>
      </w:pPr>
      <w:r w:rsidRPr="00772BEA">
        <w:rPr>
          <w:lang w:val="fr-BE"/>
        </w:rPr>
        <w:t xml:space="preserve">Connaitre ses habitudes est le premier pas pour enrichir son répertoire et varier ses approches afin de rendre les contenus numériques accessibles au plus grand nombre. En questionnant votre pratique, vous offrez progressivement à chaque étudiante et étudiant les conditions pour apprendre dans de bonnes conditions. Ici, nous explorons </w:t>
      </w:r>
      <w:r w:rsidRPr="00772BEA">
        <w:rPr>
          <w:b/>
          <w:bCs/>
          <w:lang w:val="fr-BE"/>
        </w:rPr>
        <w:t>l’accessi</w:t>
      </w:r>
      <w:r w:rsidRPr="00772BEA">
        <w:rPr>
          <w:b/>
          <w:bCs/>
          <w:lang w:val="fr-BE"/>
        </w:rPr>
        <w:softHyphen/>
        <w:t>bilité numérique</w:t>
      </w:r>
      <w:r w:rsidRPr="00772BEA">
        <w:rPr>
          <w:lang w:val="fr-BE"/>
        </w:rPr>
        <w:t xml:space="preserve">, un levier concret pour mettre en pratique la conception universelle de l’apprentissage (CUA). </w:t>
      </w:r>
    </w:p>
    <w:p w14:paraId="3D7B98E4" w14:textId="77777777" w:rsidR="00772BEA" w:rsidRPr="00772BEA" w:rsidRDefault="00772BEA" w:rsidP="00772BEA">
      <w:pPr>
        <w:rPr>
          <w:lang w:val="fr-BE"/>
        </w:rPr>
      </w:pPr>
      <w:r w:rsidRPr="00772BEA">
        <w:rPr>
          <w:lang w:val="fr-BE"/>
        </w:rPr>
        <w:t xml:space="preserve">« Conception universelle de l’apprentissage. Vers des dispositifs pédagogiques plus inclusifs. Clé du LLL » (Collette, 2026). </w:t>
      </w:r>
    </w:p>
    <w:p w14:paraId="4ED60A0A" w14:textId="49A524FD" w:rsidR="00772BEA" w:rsidRPr="00E37F5E" w:rsidRDefault="00772BEA" w:rsidP="00772BEA">
      <w:pPr>
        <w:rPr>
          <w:lang w:val="fr-BE"/>
        </w:rPr>
      </w:pPr>
      <w:r w:rsidRPr="00772BEA">
        <w:rPr>
          <w:lang w:val="fr-BE"/>
        </w:rPr>
        <w:t>En effet, l’accessibilité numérique traduit les principes de la CUA dans les gestes du quotidien : rendre un document lisible, une vidéo sous-titrée, un visuel compréhensible ou un outil de cours utilisable par toutes et tous.</w:t>
      </w:r>
    </w:p>
    <w:p w14:paraId="4E20398D" w14:textId="23FAB099" w:rsidR="00E37F5E" w:rsidRPr="007D3782" w:rsidRDefault="00736034" w:rsidP="00260309">
      <w:pPr>
        <w:pStyle w:val="Titre3"/>
        <w:rPr>
          <w:color w:val="244061" w:themeColor="accent1" w:themeShade="80"/>
          <w:lang w:val="fr-BE"/>
        </w:rPr>
      </w:pPr>
      <w:bookmarkStart w:id="9" w:name="_Toc227767819"/>
      <w:r w:rsidRPr="007D3782">
        <w:rPr>
          <w:color w:val="244061" w:themeColor="accent1" w:themeShade="80"/>
          <w:lang w:val="fr-BE"/>
        </w:rPr>
        <w:t>Questions de personnes enseignantes</w:t>
      </w:r>
      <w:bookmarkEnd w:id="9"/>
      <w:r w:rsidRPr="007D3782">
        <w:rPr>
          <w:color w:val="244061" w:themeColor="accent1" w:themeShade="80"/>
          <w:lang w:val="fr-BE"/>
        </w:rPr>
        <w:t xml:space="preserve"> </w:t>
      </w:r>
    </w:p>
    <w:p w14:paraId="78D8A239" w14:textId="0B3A3D2F" w:rsidR="00EA3369" w:rsidRDefault="00EA3369" w:rsidP="00AE224C">
      <w:pPr>
        <w:numPr>
          <w:ilvl w:val="0"/>
          <w:numId w:val="14"/>
        </w:numPr>
        <w:rPr>
          <w:lang w:val="fr-BE"/>
        </w:rPr>
      </w:pPr>
      <w:r w:rsidRPr="00EA3369">
        <w:rPr>
          <w:lang w:val="fr-BE"/>
        </w:rPr>
        <w:t>Et si créer une table des matières pour mes documents facilitait l’accès pour celles et ceux qui utilisent des lecteurs d’écran ?</w:t>
      </w:r>
    </w:p>
    <w:p w14:paraId="1996A03D" w14:textId="79CAEC50" w:rsidR="00AE224C" w:rsidRPr="00AE224C" w:rsidRDefault="00AE224C" w:rsidP="00AE224C">
      <w:pPr>
        <w:numPr>
          <w:ilvl w:val="0"/>
          <w:numId w:val="14"/>
        </w:numPr>
        <w:rPr>
          <w:lang w:val="fr-BE"/>
        </w:rPr>
      </w:pPr>
      <w:r w:rsidRPr="00AE224C">
        <w:rPr>
          <w:lang w:val="fr-BE"/>
        </w:rPr>
        <w:t>Est-ce que ma police d’écriture et la taille sont accessibles au plus grand nombre ?</w:t>
      </w:r>
    </w:p>
    <w:p w14:paraId="428E07D2" w14:textId="77777777" w:rsidR="00AE224C" w:rsidRPr="00AE224C" w:rsidRDefault="00AE224C" w:rsidP="00AE224C">
      <w:pPr>
        <w:numPr>
          <w:ilvl w:val="0"/>
          <w:numId w:val="14"/>
        </w:numPr>
        <w:rPr>
          <w:lang w:val="fr-BE"/>
        </w:rPr>
      </w:pPr>
      <w:r w:rsidRPr="00AE224C">
        <w:rPr>
          <w:lang w:val="fr-BE"/>
        </w:rPr>
        <w:t>Et si un schéma permettait de rendre un concept complexe plus clair pour certaines personnes étudiantes ?</w:t>
      </w:r>
    </w:p>
    <w:p w14:paraId="476A658C" w14:textId="77777777" w:rsidR="00EA3369" w:rsidRDefault="00EA3369" w:rsidP="00347562">
      <w:pPr>
        <w:numPr>
          <w:ilvl w:val="0"/>
          <w:numId w:val="14"/>
        </w:numPr>
        <w:rPr>
          <w:lang w:val="fr-BE"/>
        </w:rPr>
      </w:pPr>
      <w:r w:rsidRPr="00EA3369">
        <w:rPr>
          <w:lang w:val="fr-BE"/>
        </w:rPr>
        <w:t xml:space="preserve">Est-ce qu’un changement de couleur ou de contraste rendrait mon support lisible pour toutes et tous ? </w:t>
      </w:r>
    </w:p>
    <w:p w14:paraId="7BF7F7D7" w14:textId="4D68C56B" w:rsidR="00347562" w:rsidRPr="006935A7" w:rsidRDefault="00AE224C" w:rsidP="00347562">
      <w:pPr>
        <w:numPr>
          <w:ilvl w:val="0"/>
          <w:numId w:val="14"/>
        </w:numPr>
        <w:rPr>
          <w:lang w:val="fr-BE"/>
        </w:rPr>
      </w:pPr>
      <w:r w:rsidRPr="00AE224C">
        <w:rPr>
          <w:lang w:val="fr-BE"/>
        </w:rPr>
        <w:t>Est-ce que mieux structurer le Moodle de mon cours aiderait mes publics étudiants à se repérer plus facilement ?</w:t>
      </w:r>
    </w:p>
    <w:p w14:paraId="18AA1731" w14:textId="5C622336" w:rsidR="007A1420" w:rsidRPr="00220588" w:rsidRDefault="00C0419D" w:rsidP="006935A7">
      <w:pPr>
        <w:pStyle w:val="Titre2"/>
        <w:numPr>
          <w:ilvl w:val="0"/>
          <w:numId w:val="12"/>
        </w:numPr>
        <w:rPr>
          <w:color w:val="17365D" w:themeColor="text2" w:themeShade="BF"/>
          <w:lang w:val="fr-BE"/>
        </w:rPr>
      </w:pPr>
      <w:bookmarkStart w:id="10" w:name="_Toc227767820"/>
      <w:r w:rsidRPr="00220588">
        <w:rPr>
          <w:color w:val="17365D" w:themeColor="text2" w:themeShade="BF"/>
          <w:lang w:val="fr-BE"/>
        </w:rPr>
        <w:lastRenderedPageBreak/>
        <w:t>L</w:t>
      </w:r>
      <w:r w:rsidR="004C6810" w:rsidRPr="00220588">
        <w:rPr>
          <w:color w:val="17365D" w:themeColor="text2" w:themeShade="BF"/>
          <w:lang w:val="fr-BE"/>
        </w:rPr>
        <w:t>’accessibilité numérique</w:t>
      </w:r>
      <w:r w:rsidRPr="00220588">
        <w:rPr>
          <w:color w:val="17365D" w:themeColor="text2" w:themeShade="BF"/>
          <w:lang w:val="fr-BE"/>
        </w:rPr>
        <w:t>, c’est quoi</w:t>
      </w:r>
      <w:r w:rsidR="004C6810" w:rsidRPr="00220588">
        <w:rPr>
          <w:color w:val="17365D" w:themeColor="text2" w:themeShade="BF"/>
          <w:lang w:val="fr-BE"/>
        </w:rPr>
        <w:t xml:space="preserve"> ?</w:t>
      </w:r>
      <w:bookmarkEnd w:id="10"/>
    </w:p>
    <w:p w14:paraId="39B82E9C" w14:textId="12057DB6" w:rsidR="00757CA3" w:rsidRDefault="00757CA3" w:rsidP="005347B2">
      <w:pPr>
        <w:rPr>
          <w:lang w:val="fr-BE"/>
        </w:rPr>
      </w:pPr>
      <w:r w:rsidRPr="00757CA3">
        <w:rPr>
          <w:lang w:val="fr-BE"/>
        </w:rPr>
        <w:t>L’accessibilité numérique, c’est rendre le web et ses services accessibles à toutes et tous, quels que soient l’équipe</w:t>
      </w:r>
      <w:r w:rsidRPr="00757CA3">
        <w:rPr>
          <w:lang w:val="fr-BE"/>
        </w:rPr>
        <w:softHyphen/>
        <w:t>ment matériel ou logiciel, l’infrastructure réseau, la langue ou la culture, la localisation géographique, les aptitudes physiques et mentales. Autrement dit, il s’agit de concevoir des contenus et des interfaces numériques pour que chacun et chacune, y compris les personnes en situation de handicap, puisse y accéder sans obstacle (World Wide Web Consortium [W3C], 2024).</w:t>
      </w:r>
    </w:p>
    <w:p w14:paraId="66BD2B2D" w14:textId="5C4EF8AE" w:rsidR="00FC49CE" w:rsidRDefault="00AD05AC" w:rsidP="005347B2">
      <w:pPr>
        <w:rPr>
          <w:lang w:val="fr-BE"/>
        </w:rPr>
      </w:pPr>
      <w:r w:rsidRPr="00AD05AC">
        <w:rPr>
          <w:noProof/>
          <w:lang w:val="fr-BE"/>
        </w:rPr>
        <w:drawing>
          <wp:inline distT="0" distB="0" distL="0" distR="0" wp14:anchorId="539EC62C" wp14:editId="2F3770C7">
            <wp:extent cx="962159" cy="1028844"/>
            <wp:effectExtent l="0" t="0" r="0" b="0"/>
            <wp:docPr id="642461924" name="Image 1" descr="pictogramme de l'accessibilité numérique représenté par un bonhomme bras ouv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1924" name="Image 1" descr="pictogramme de l'accessibilité numérique représenté par un bonhomme bras ouverts"/>
                    <pic:cNvPicPr/>
                  </pic:nvPicPr>
                  <pic:blipFill>
                    <a:blip r:embed="rId9"/>
                    <a:stretch>
                      <a:fillRect/>
                    </a:stretch>
                  </pic:blipFill>
                  <pic:spPr>
                    <a:xfrm>
                      <a:off x="0" y="0"/>
                      <a:ext cx="962159" cy="1028844"/>
                    </a:xfrm>
                    <a:prstGeom prst="rect">
                      <a:avLst/>
                    </a:prstGeom>
                  </pic:spPr>
                </pic:pic>
              </a:graphicData>
            </a:graphic>
          </wp:inline>
        </w:drawing>
      </w:r>
      <w:r w:rsidR="00996A5E">
        <w:rPr>
          <w:lang w:val="fr-BE"/>
        </w:rPr>
        <w:t xml:space="preserve">  </w:t>
      </w:r>
    </w:p>
    <w:p w14:paraId="453B3940" w14:textId="36833E11" w:rsidR="00FC49CE" w:rsidRPr="005347B2" w:rsidRDefault="00996A5E" w:rsidP="005347B2">
      <w:pPr>
        <w:rPr>
          <w:lang w:val="fr-BE"/>
        </w:rPr>
      </w:pPr>
      <w:r>
        <w:rPr>
          <w:lang w:val="fr-BE"/>
        </w:rPr>
        <w:t xml:space="preserve">Question : avez-vous déjà croisé ce pictogramme sur des sites ou des applications en ligne ? </w:t>
      </w:r>
    </w:p>
    <w:p w14:paraId="555AD1F0" w14:textId="77777777" w:rsidR="005347B2" w:rsidRDefault="005347B2" w:rsidP="005347B2">
      <w:pPr>
        <w:pStyle w:val="Titre3"/>
        <w:rPr>
          <w:color w:val="244061" w:themeColor="accent1" w:themeShade="80"/>
          <w:lang w:val="fr-BE"/>
        </w:rPr>
      </w:pPr>
      <w:bookmarkStart w:id="11" w:name="_Toc227767821"/>
      <w:r w:rsidRPr="003D395D">
        <w:rPr>
          <w:color w:val="244061" w:themeColor="accent1" w:themeShade="80"/>
          <w:lang w:val="fr-BE"/>
        </w:rPr>
        <w:t>De l’Homme de Vitruve à l’accessibilité numérique</w:t>
      </w:r>
      <w:bookmarkEnd w:id="11"/>
    </w:p>
    <w:p w14:paraId="03402647" w14:textId="77B63493" w:rsidR="00FA520D" w:rsidRPr="00FA520D" w:rsidRDefault="00FA520D" w:rsidP="00FA520D">
      <w:pPr>
        <w:rPr>
          <w:lang w:val="fr-BE"/>
        </w:rPr>
      </w:pPr>
      <w:r w:rsidRPr="00FA520D">
        <w:rPr>
          <w:noProof/>
          <w:lang w:val="fr-BE"/>
        </w:rPr>
        <w:drawing>
          <wp:inline distT="0" distB="0" distL="0" distR="0" wp14:anchorId="240BDA86" wp14:editId="09138960">
            <wp:extent cx="762106" cy="905001"/>
            <wp:effectExtent l="0" t="0" r="0" b="9525"/>
            <wp:docPr id="43508530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5302" name="Imag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762106" cy="905001"/>
                    </a:xfrm>
                    <a:prstGeom prst="rect">
                      <a:avLst/>
                    </a:prstGeom>
                  </pic:spPr>
                </pic:pic>
              </a:graphicData>
            </a:graphic>
          </wp:inline>
        </w:drawing>
      </w:r>
    </w:p>
    <w:p w14:paraId="292EE153" w14:textId="2F3F0453" w:rsidR="00931947" w:rsidRPr="00931947" w:rsidRDefault="00931947" w:rsidP="005347B2">
      <w:pPr>
        <w:pStyle w:val="NormalWeb"/>
        <w:spacing w:line="360" w:lineRule="auto"/>
        <w:rPr>
          <w:rFonts w:ascii="Arial" w:eastAsia="Arial" w:hAnsi="Arial" w:cstheme="minorBidi"/>
          <w:szCs w:val="22"/>
          <w:lang w:eastAsia="en-US"/>
        </w:rPr>
      </w:pPr>
      <w:r w:rsidRPr="00931947">
        <w:rPr>
          <w:rFonts w:ascii="Arial" w:eastAsia="Arial" w:hAnsi="Arial" w:cstheme="minorBidi"/>
          <w:szCs w:val="22"/>
          <w:lang w:eastAsia="en-US"/>
        </w:rPr>
        <w:t>On peut faire un parallèle entre le pictogramme d’ac</w:t>
      </w:r>
      <w:r w:rsidRPr="00931947">
        <w:rPr>
          <w:rFonts w:ascii="Arial" w:eastAsia="Arial" w:hAnsi="Arial" w:cstheme="minorBidi"/>
          <w:szCs w:val="22"/>
          <w:lang w:eastAsia="en-US"/>
        </w:rPr>
        <w:softHyphen/>
        <w:t>cessibilité numérique et l’Homme de Vitruve de Léo</w:t>
      </w:r>
      <w:r w:rsidRPr="00931947">
        <w:rPr>
          <w:rFonts w:ascii="Arial" w:eastAsia="Arial" w:hAnsi="Arial" w:cstheme="minorBidi"/>
          <w:szCs w:val="22"/>
          <w:lang w:eastAsia="en-US"/>
        </w:rPr>
        <w:softHyphen/>
        <w:t>nard de Vinci. Cette figure représente un corps humain inscrit dans des formes géométriques, symbole d’un équilibre entre l’être humain et son environnement. Transposé au numérique, ce symbole signifie que les in</w:t>
      </w:r>
      <w:r w:rsidRPr="00931947">
        <w:rPr>
          <w:rFonts w:ascii="Arial" w:eastAsia="Arial" w:hAnsi="Arial" w:cstheme="minorBidi"/>
          <w:szCs w:val="22"/>
          <w:lang w:eastAsia="en-US"/>
        </w:rPr>
        <w:softHyphen/>
        <w:t>terfaces doivent être pensées en fonction des capacités humaines, dans toute leur diversité. Ce pictogramme rappelle que les écrans, les boutons, les menus et toutes les autres composantes d’un outil doivent être conçus pour que chaque personne, quelles que soient ses capacités, puisse les comprendre et les utiliser faci</w:t>
      </w:r>
      <w:r w:rsidRPr="00931947">
        <w:rPr>
          <w:rFonts w:ascii="Arial" w:eastAsia="Arial" w:hAnsi="Arial" w:cstheme="minorBidi"/>
          <w:szCs w:val="22"/>
          <w:lang w:eastAsia="en-US"/>
        </w:rPr>
        <w:softHyphen/>
        <w:t>lement. Mais sur quelles règlementations reposent les fonctionnalités de l’accessibilité numérique ?</w:t>
      </w:r>
    </w:p>
    <w:p w14:paraId="1B7FDE7E" w14:textId="14AD312D" w:rsidR="005347B2" w:rsidRDefault="006F7982" w:rsidP="00A94130">
      <w:pPr>
        <w:pStyle w:val="Titre3"/>
        <w:rPr>
          <w:color w:val="244061" w:themeColor="accent1" w:themeShade="80"/>
          <w:lang w:val="fr-BE"/>
        </w:rPr>
      </w:pPr>
      <w:bookmarkStart w:id="12" w:name="_Toc227767822"/>
      <w:r>
        <w:rPr>
          <w:color w:val="244061" w:themeColor="accent1" w:themeShade="80"/>
          <w:lang w:val="fr-BE"/>
        </w:rPr>
        <w:lastRenderedPageBreak/>
        <w:t>Un cadre règlementaire européen</w:t>
      </w:r>
      <w:bookmarkEnd w:id="12"/>
      <w:r>
        <w:rPr>
          <w:color w:val="244061" w:themeColor="accent1" w:themeShade="80"/>
          <w:lang w:val="fr-BE"/>
        </w:rPr>
        <w:t xml:space="preserve"> </w:t>
      </w:r>
    </w:p>
    <w:p w14:paraId="3ECD450E" w14:textId="6D9ABBE5" w:rsidR="00FA520D" w:rsidRPr="00FA520D" w:rsidRDefault="00FA520D" w:rsidP="00FA520D">
      <w:pPr>
        <w:rPr>
          <w:lang w:val="fr-BE"/>
        </w:rPr>
      </w:pPr>
      <w:r w:rsidRPr="00FA520D">
        <w:rPr>
          <w:noProof/>
          <w:lang w:val="fr-BE"/>
        </w:rPr>
        <w:drawing>
          <wp:inline distT="0" distB="0" distL="0" distR="0" wp14:anchorId="7F5741CF" wp14:editId="208E6F97">
            <wp:extent cx="823706" cy="837488"/>
            <wp:effectExtent l="0" t="0" r="0" b="1270"/>
            <wp:docPr id="2654738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3845" name="Imag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042" cy="842914"/>
                    </a:xfrm>
                    <a:prstGeom prst="rect">
                      <a:avLst/>
                    </a:prstGeom>
                    <a:noFill/>
                    <a:ln>
                      <a:noFill/>
                    </a:ln>
                  </pic:spPr>
                </pic:pic>
              </a:graphicData>
            </a:graphic>
          </wp:inline>
        </w:drawing>
      </w:r>
    </w:p>
    <w:p w14:paraId="7E419E44" w14:textId="7E23A04E" w:rsidR="006F7982" w:rsidRPr="00FE7B2D" w:rsidRDefault="006F7982" w:rsidP="009E37BD">
      <w:pPr>
        <w:pStyle w:val="NormalWeb"/>
        <w:spacing w:line="360" w:lineRule="auto"/>
        <w:rPr>
          <w:rFonts w:ascii="Arial" w:eastAsia="Arial" w:hAnsi="Arial" w:cstheme="minorBidi"/>
          <w:szCs w:val="22"/>
          <w:lang w:eastAsia="en-US"/>
        </w:rPr>
      </w:pPr>
      <w:r w:rsidRPr="006F7982">
        <w:rPr>
          <w:rFonts w:ascii="Arial" w:eastAsia="Arial" w:hAnsi="Arial" w:cstheme="minorBidi"/>
          <w:szCs w:val="22"/>
          <w:lang w:eastAsia="en-US"/>
        </w:rPr>
        <w:t xml:space="preserve">Il existe des normes et des règlements pour garantir l’accessibilité des contenus numériques. En Europe, le cadre règlementaire s’appuie sur la norme EN 301 549 V3.2.1, présentée par la Commission européenne (2021), qui précise les exigences d’accessibilité pour les services et produits numériques. Cette norme s’aligne sur les Règles pour l’accessibilité des contenus Web (W3C, 2024), et en décline les principes pour les adapter au contexte des États membres de l’Union européenne. En Belgique, ces principes sont notamment relayés par des initiatives comme le </w:t>
      </w:r>
      <w:proofErr w:type="spellStart"/>
      <w:r w:rsidRPr="006F7982">
        <w:rPr>
          <w:rFonts w:ascii="Arial" w:eastAsia="Arial" w:hAnsi="Arial" w:cstheme="minorBidi"/>
          <w:szCs w:val="22"/>
          <w:lang w:eastAsia="en-US"/>
        </w:rPr>
        <w:t>Belgian</w:t>
      </w:r>
      <w:proofErr w:type="spellEnd"/>
      <w:r w:rsidRPr="006F7982">
        <w:rPr>
          <w:rFonts w:ascii="Arial" w:eastAsia="Arial" w:hAnsi="Arial" w:cstheme="minorBidi"/>
          <w:szCs w:val="22"/>
          <w:lang w:eastAsia="en-US"/>
        </w:rPr>
        <w:t xml:space="preserve"> Web </w:t>
      </w:r>
      <w:proofErr w:type="spellStart"/>
      <w:r w:rsidRPr="006F7982">
        <w:rPr>
          <w:rFonts w:ascii="Arial" w:eastAsia="Arial" w:hAnsi="Arial" w:cstheme="minorBidi"/>
          <w:szCs w:val="22"/>
          <w:lang w:eastAsia="en-US"/>
        </w:rPr>
        <w:t>Accessibility</w:t>
      </w:r>
      <w:proofErr w:type="spellEnd"/>
      <w:r w:rsidRPr="006F7982">
        <w:rPr>
          <w:rFonts w:ascii="Arial" w:eastAsia="Arial" w:hAnsi="Arial" w:cstheme="minorBidi"/>
          <w:szCs w:val="22"/>
          <w:lang w:eastAsia="en-US"/>
        </w:rPr>
        <w:t xml:space="preserve"> Office (</w:t>
      </w:r>
      <w:proofErr w:type="spellStart"/>
      <w:r w:rsidRPr="006F7982">
        <w:rPr>
          <w:rFonts w:ascii="Arial" w:eastAsia="Arial" w:hAnsi="Arial" w:cstheme="minorBidi"/>
          <w:szCs w:val="22"/>
          <w:lang w:eastAsia="en-US"/>
        </w:rPr>
        <w:t>n.d</w:t>
      </w:r>
      <w:proofErr w:type="spellEnd"/>
      <w:r w:rsidRPr="006F7982">
        <w:rPr>
          <w:rFonts w:ascii="Arial" w:eastAsia="Arial" w:hAnsi="Arial" w:cstheme="minorBidi"/>
          <w:szCs w:val="22"/>
          <w:lang w:eastAsia="en-US"/>
        </w:rPr>
        <w:t xml:space="preserve">.), qui accompagne les organisations dans la mise en </w:t>
      </w:r>
      <w:proofErr w:type="spellStart"/>
      <w:r w:rsidRPr="006F7982">
        <w:rPr>
          <w:rFonts w:ascii="Arial" w:eastAsia="Arial" w:hAnsi="Arial" w:cstheme="minorBidi"/>
          <w:szCs w:val="22"/>
          <w:lang w:eastAsia="en-US"/>
        </w:rPr>
        <w:t>oeuvre</w:t>
      </w:r>
      <w:proofErr w:type="spellEnd"/>
      <w:r w:rsidRPr="006F7982">
        <w:rPr>
          <w:rFonts w:ascii="Arial" w:eastAsia="Arial" w:hAnsi="Arial" w:cstheme="minorBidi"/>
          <w:szCs w:val="22"/>
          <w:lang w:eastAsia="en-US"/>
        </w:rPr>
        <w:t xml:space="preserve"> concrète de l’accessibilité numérique.</w:t>
      </w:r>
    </w:p>
    <w:p w14:paraId="34C6B8CA" w14:textId="348139F7" w:rsidR="00E926DE" w:rsidRPr="00220588" w:rsidRDefault="00E926DE" w:rsidP="00E926DE">
      <w:pPr>
        <w:pStyle w:val="Titre2"/>
        <w:numPr>
          <w:ilvl w:val="0"/>
          <w:numId w:val="12"/>
        </w:numPr>
        <w:rPr>
          <w:color w:val="17365D" w:themeColor="text2" w:themeShade="BF"/>
          <w:lang w:val="fr-BE"/>
        </w:rPr>
      </w:pPr>
      <w:bookmarkStart w:id="13" w:name="_Toc227767823"/>
      <w:r w:rsidRPr="00220588">
        <w:rPr>
          <w:color w:val="17365D" w:themeColor="text2" w:themeShade="BF"/>
          <w:lang w:val="fr-BE"/>
        </w:rPr>
        <w:t>Et en enseignement supérieur ?</w:t>
      </w:r>
      <w:bookmarkEnd w:id="13"/>
    </w:p>
    <w:p w14:paraId="47075588" w14:textId="7C092A1A" w:rsidR="00AD447D" w:rsidRDefault="0041393B" w:rsidP="00230105">
      <w:pPr>
        <w:pStyle w:val="NormalWeb"/>
        <w:spacing w:line="360" w:lineRule="auto"/>
        <w:rPr>
          <w:rFonts w:ascii="Arial" w:eastAsia="Arial" w:hAnsi="Arial" w:cstheme="minorBidi"/>
          <w:szCs w:val="22"/>
          <w:lang w:eastAsia="en-US"/>
        </w:rPr>
      </w:pPr>
      <w:r w:rsidRPr="0041393B">
        <w:rPr>
          <w:rFonts w:ascii="Arial" w:eastAsia="Arial" w:hAnsi="Arial" w:cstheme="minorBidi"/>
          <w:szCs w:val="22"/>
          <w:lang w:eastAsia="en-US"/>
        </w:rPr>
        <w:t>Aujourd’hui, les publics étudiants évoluent dans des environnements d’apprentissage numériques de plus en plus présents et structurants. Or, ces outils et ressources peuvent devenir des obstacles pour une partie d’entre eux si leur conception ne prend pas en compte la diversité des usages, des besoins et des contextes. Promouvoir l’accessi</w:t>
      </w:r>
      <w:r w:rsidRPr="0041393B">
        <w:rPr>
          <w:rFonts w:ascii="Arial" w:eastAsia="Arial" w:hAnsi="Arial" w:cstheme="minorBidi"/>
          <w:szCs w:val="22"/>
          <w:lang w:eastAsia="en-US"/>
        </w:rPr>
        <w:softHyphen/>
        <w:t>bilité numérique dans l’enseignement supérieur, c’est donc permettre à chacune et chacun d’accéder et d’utiliser les contenus et supports pédagogiques, de s’engager dans les activités et de développer son autonomie d’apprentissage</w:t>
      </w:r>
      <w:r w:rsidR="00AD447D">
        <w:rPr>
          <w:rFonts w:ascii="Arial" w:eastAsia="Arial" w:hAnsi="Arial" w:cstheme="minorBidi"/>
          <w:szCs w:val="22"/>
          <w:lang w:eastAsia="en-US"/>
        </w:rPr>
        <w:t>.</w:t>
      </w:r>
    </w:p>
    <w:p w14:paraId="554A4BEA" w14:textId="77777777" w:rsidR="00AD447D" w:rsidRDefault="00AD447D" w:rsidP="00AD447D">
      <w:pPr>
        <w:pStyle w:val="NormalWeb"/>
        <w:spacing w:line="360" w:lineRule="auto"/>
        <w:rPr>
          <w:rFonts w:ascii="Arial" w:eastAsia="Arial" w:hAnsi="Arial" w:cstheme="minorBidi"/>
          <w:szCs w:val="22"/>
          <w:lang w:eastAsia="en-US"/>
        </w:rPr>
      </w:pPr>
      <w:r w:rsidRPr="00AD447D">
        <w:rPr>
          <w:rFonts w:ascii="Arial" w:eastAsia="Arial" w:hAnsi="Arial" w:cstheme="minorBidi"/>
          <w:b/>
          <w:bCs/>
          <w:szCs w:val="22"/>
          <w:lang w:eastAsia="en-US"/>
        </w:rPr>
        <w:t xml:space="preserve">Pourquoi intégrer l’accessibilité numérique dans ma pratique d’enseignement ? </w:t>
      </w:r>
      <w:r w:rsidRPr="00AD447D">
        <w:rPr>
          <w:rFonts w:ascii="Arial" w:eastAsia="Arial" w:hAnsi="Arial" w:cstheme="minorBidi"/>
          <w:szCs w:val="22"/>
          <w:lang w:eastAsia="en-US"/>
        </w:rPr>
        <w:t xml:space="preserve">L’accessibilité numérique n’est pas seulement une obligation légale. Même si sa mise en </w:t>
      </w:r>
      <w:proofErr w:type="spellStart"/>
      <w:r w:rsidRPr="00AD447D">
        <w:rPr>
          <w:rFonts w:ascii="Arial" w:eastAsia="Arial" w:hAnsi="Arial" w:cstheme="minorBidi"/>
          <w:szCs w:val="22"/>
          <w:lang w:eastAsia="en-US"/>
        </w:rPr>
        <w:t>oeuvre</w:t>
      </w:r>
      <w:proofErr w:type="spellEnd"/>
      <w:r w:rsidRPr="00AD447D">
        <w:rPr>
          <w:rFonts w:ascii="Arial" w:eastAsia="Arial" w:hAnsi="Arial" w:cstheme="minorBidi"/>
          <w:szCs w:val="22"/>
          <w:lang w:eastAsia="en-US"/>
        </w:rPr>
        <w:t xml:space="preserve"> peut sembler complexe, elle constitue un atout pédagogique : elle rend les contenus plus clairs et structurés, facilite l’ap</w:t>
      </w:r>
      <w:r w:rsidRPr="00AD447D">
        <w:rPr>
          <w:rFonts w:ascii="Arial" w:eastAsia="Arial" w:hAnsi="Arial" w:cstheme="minorBidi"/>
          <w:szCs w:val="22"/>
          <w:lang w:eastAsia="en-US"/>
        </w:rPr>
        <w:softHyphen/>
        <w:t xml:space="preserve">prentissage et l’engagement des publics étudiants, et renforce l’efficacité de vos enseignements tout en contribuant à une université plus inclusive. </w:t>
      </w:r>
    </w:p>
    <w:p w14:paraId="5CB7CA81" w14:textId="7224F242" w:rsidR="00AD447D" w:rsidRDefault="00AD447D" w:rsidP="00AD447D">
      <w:pPr>
        <w:pStyle w:val="NormalWeb"/>
        <w:rPr>
          <w:rFonts w:ascii="Arial" w:eastAsia="Arial" w:hAnsi="Arial" w:cstheme="minorBidi"/>
          <w:szCs w:val="22"/>
          <w:lang w:eastAsia="en-US"/>
        </w:rPr>
      </w:pPr>
      <w:r w:rsidRPr="00AD447D">
        <w:rPr>
          <w:rFonts w:ascii="Arial" w:eastAsia="Arial" w:hAnsi="Arial" w:cstheme="minorBidi"/>
          <w:szCs w:val="22"/>
          <w:lang w:eastAsia="en-US"/>
        </w:rPr>
        <w:lastRenderedPageBreak/>
        <w:t>Et maintenant, que faire ?</w:t>
      </w:r>
      <w:r>
        <w:rPr>
          <w:rFonts w:ascii="Arial" w:eastAsia="Arial" w:hAnsi="Arial" w:cstheme="minorBidi"/>
          <w:szCs w:val="22"/>
          <w:lang w:eastAsia="en-US"/>
        </w:rPr>
        <w:t xml:space="preserve"> </w:t>
      </w:r>
      <w:r w:rsidRPr="00AD447D">
        <w:rPr>
          <w:rFonts w:ascii="Arial" w:eastAsia="Arial" w:hAnsi="Arial" w:cstheme="minorBidi"/>
          <w:szCs w:val="22"/>
          <w:lang w:eastAsia="en-US"/>
        </w:rPr>
        <w:t>Dans les pages suivantes de ce document, vous découvrirez des principes détaillés, accompagnés de recommandations</w:t>
      </w:r>
      <w:r>
        <w:rPr>
          <w:rFonts w:ascii="Arial" w:eastAsia="Arial" w:hAnsi="Arial" w:cstheme="minorBidi"/>
          <w:szCs w:val="22"/>
          <w:lang w:eastAsia="en-US"/>
        </w:rPr>
        <w:t xml:space="preserve"> </w:t>
      </w:r>
      <w:r w:rsidRPr="00AD447D">
        <w:rPr>
          <w:rFonts w:ascii="Arial" w:eastAsia="Arial" w:hAnsi="Arial" w:cstheme="minorBidi"/>
          <w:szCs w:val="22"/>
          <w:lang w:eastAsia="en-US"/>
        </w:rPr>
        <w:t>pratiques pour vos documents, présentations, vidéos et autres médias numériques.</w:t>
      </w:r>
    </w:p>
    <w:p w14:paraId="0AB09583" w14:textId="1E4F2128" w:rsidR="007A1420" w:rsidRPr="00220588" w:rsidRDefault="004C6810" w:rsidP="00AD447D">
      <w:pPr>
        <w:pStyle w:val="Titre2"/>
        <w:rPr>
          <w:color w:val="17365D" w:themeColor="text2" w:themeShade="BF"/>
          <w:lang w:val="fr-BE"/>
        </w:rPr>
      </w:pPr>
      <w:bookmarkStart w:id="14" w:name="_Toc227767824"/>
      <w:r w:rsidRPr="00220588">
        <w:rPr>
          <w:color w:val="17365D" w:themeColor="text2" w:themeShade="BF"/>
          <w:lang w:val="fr-BE"/>
        </w:rPr>
        <w:t>Recommandations pratiques</w:t>
      </w:r>
      <w:bookmarkEnd w:id="14"/>
    </w:p>
    <w:p w14:paraId="74BD0ACC" w14:textId="334B616B" w:rsidR="008E0314" w:rsidRPr="00220588" w:rsidRDefault="008E0314" w:rsidP="00AD308F">
      <w:pPr>
        <w:pStyle w:val="Titre2"/>
        <w:rPr>
          <w:color w:val="17365D" w:themeColor="text2" w:themeShade="BF"/>
          <w:lang w:val="fr-BE"/>
        </w:rPr>
      </w:pPr>
      <w:bookmarkStart w:id="15" w:name="_Toc227767825"/>
      <w:r w:rsidRPr="00220588">
        <w:rPr>
          <w:color w:val="17365D" w:themeColor="text2" w:themeShade="BF"/>
          <w:lang w:val="fr-BE"/>
        </w:rPr>
        <w:t>Les principes clés</w:t>
      </w:r>
      <w:r w:rsidR="006D6207" w:rsidRPr="00220588">
        <w:rPr>
          <w:color w:val="17365D" w:themeColor="text2" w:themeShade="BF"/>
          <w:lang w:val="fr-BE"/>
        </w:rPr>
        <w:t> :</w:t>
      </w:r>
      <w:bookmarkEnd w:id="15"/>
      <w:r w:rsidR="006D6207" w:rsidRPr="00220588">
        <w:rPr>
          <w:color w:val="17365D" w:themeColor="text2" w:themeShade="BF"/>
          <w:lang w:val="fr-BE"/>
        </w:rPr>
        <w:t xml:space="preserve"> </w:t>
      </w:r>
    </w:p>
    <w:p w14:paraId="388AC8F6" w14:textId="10D5C835" w:rsidR="00AD308F" w:rsidRPr="00717754" w:rsidRDefault="00AD308F" w:rsidP="00717754">
      <w:pPr>
        <w:spacing w:before="100" w:beforeAutospacing="1" w:after="100" w:afterAutospacing="1"/>
        <w:rPr>
          <w:lang w:val="fr-BE"/>
        </w:rPr>
      </w:pPr>
      <w:r w:rsidRPr="00AD308F">
        <w:rPr>
          <w:lang w:val="fr-BE"/>
        </w:rPr>
        <w:t xml:space="preserve">Voici cinq principes fondamentaux d’accessibilité numérique, chacun accompagné d’une description et d’exemples de mise en </w:t>
      </w:r>
      <w:proofErr w:type="spellStart"/>
      <w:r w:rsidRPr="00AD308F">
        <w:rPr>
          <w:lang w:val="fr-BE"/>
        </w:rPr>
        <w:t>oeuvre</w:t>
      </w:r>
      <w:proofErr w:type="spellEnd"/>
      <w:r w:rsidRPr="00AD308F">
        <w:rPr>
          <w:lang w:val="fr-BE"/>
        </w:rPr>
        <w:t>. Dans les pages suivantes, ces principes sont illustrés pour différents supports : textes, vidéos et audios, images, ainsi que pour Moodle.</w:t>
      </w:r>
    </w:p>
    <w:p w14:paraId="1E9EA74D" w14:textId="1858DA74" w:rsidR="008E0314" w:rsidRPr="008E0314" w:rsidRDefault="008E0314" w:rsidP="008E0314">
      <w:pPr>
        <w:numPr>
          <w:ilvl w:val="0"/>
          <w:numId w:val="15"/>
        </w:numPr>
        <w:rPr>
          <w:lang w:val="fr-BE"/>
        </w:rPr>
      </w:pPr>
      <w:r w:rsidRPr="008E0314">
        <w:rPr>
          <w:b/>
          <w:bCs/>
          <w:lang w:val="fr-BE"/>
        </w:rPr>
        <w:t>Lisibilité</w:t>
      </w:r>
      <w:r w:rsidR="006D6207">
        <w:rPr>
          <w:lang w:val="fr-BE"/>
        </w:rPr>
        <w:t xml:space="preserve"> : </w:t>
      </w:r>
      <w:r w:rsidRPr="008E0314">
        <w:rPr>
          <w:lang w:val="fr-BE"/>
        </w:rPr>
        <w:t>Faciliter la lecture du texte</w:t>
      </w:r>
    </w:p>
    <w:p w14:paraId="4784EB12" w14:textId="77777777" w:rsidR="008E0314" w:rsidRPr="008E0314" w:rsidRDefault="008E0314" w:rsidP="008E0314">
      <w:pPr>
        <w:numPr>
          <w:ilvl w:val="1"/>
          <w:numId w:val="15"/>
        </w:numPr>
        <w:rPr>
          <w:lang w:val="fr-BE"/>
        </w:rPr>
      </w:pPr>
      <w:r w:rsidRPr="008E0314">
        <w:rPr>
          <w:lang w:val="fr-BE"/>
        </w:rPr>
        <w:t xml:space="preserve">Polices sans </w:t>
      </w:r>
      <w:proofErr w:type="spellStart"/>
      <w:r w:rsidRPr="008E0314">
        <w:rPr>
          <w:lang w:val="fr-BE"/>
        </w:rPr>
        <w:t>serif</w:t>
      </w:r>
      <w:proofErr w:type="spellEnd"/>
      <w:r w:rsidRPr="008E0314">
        <w:rPr>
          <w:lang w:val="fr-BE"/>
        </w:rPr>
        <w:t xml:space="preserve"> (Arial, Verdana)</w:t>
      </w:r>
    </w:p>
    <w:p w14:paraId="513AF0EC" w14:textId="77777777" w:rsidR="008E0314" w:rsidRPr="008E0314" w:rsidRDefault="008E0314" w:rsidP="008E0314">
      <w:pPr>
        <w:numPr>
          <w:ilvl w:val="1"/>
          <w:numId w:val="15"/>
        </w:numPr>
        <w:rPr>
          <w:lang w:val="fr-BE"/>
        </w:rPr>
      </w:pPr>
      <w:r w:rsidRPr="008E0314">
        <w:rPr>
          <w:lang w:val="fr-BE"/>
        </w:rPr>
        <w:t>Taille (12 pour un texte)</w:t>
      </w:r>
    </w:p>
    <w:p w14:paraId="5D397057" w14:textId="77777777" w:rsidR="008E0314" w:rsidRPr="008E0314" w:rsidRDefault="008E0314" w:rsidP="008E0314">
      <w:pPr>
        <w:numPr>
          <w:ilvl w:val="1"/>
          <w:numId w:val="15"/>
        </w:numPr>
        <w:rPr>
          <w:lang w:val="fr-BE"/>
        </w:rPr>
      </w:pPr>
      <w:r w:rsidRPr="008E0314">
        <w:rPr>
          <w:lang w:val="fr-BE"/>
        </w:rPr>
        <w:t>Interlignage (1,5)</w:t>
      </w:r>
    </w:p>
    <w:p w14:paraId="31FB0F5B" w14:textId="77777777" w:rsidR="00AD10F0" w:rsidRDefault="008E0314" w:rsidP="00AD10F0">
      <w:pPr>
        <w:numPr>
          <w:ilvl w:val="1"/>
          <w:numId w:val="15"/>
        </w:numPr>
        <w:rPr>
          <w:lang w:val="fr-BE"/>
        </w:rPr>
      </w:pPr>
      <w:r w:rsidRPr="008E0314">
        <w:rPr>
          <w:lang w:val="fr-BE"/>
        </w:rPr>
        <w:t>Alignement à gauche</w:t>
      </w:r>
    </w:p>
    <w:p w14:paraId="3ECF60DC" w14:textId="7ABCA461" w:rsidR="00AD10F0" w:rsidRPr="00AD10F0" w:rsidRDefault="00AD10F0" w:rsidP="00AD10F0">
      <w:pPr>
        <w:numPr>
          <w:ilvl w:val="1"/>
          <w:numId w:val="15"/>
        </w:numPr>
        <w:rPr>
          <w:lang w:val="fr-BE"/>
        </w:rPr>
      </w:pPr>
      <w:r w:rsidRPr="00AD10F0">
        <w:rPr>
          <w:lang w:val="fr-BE"/>
        </w:rPr>
        <w:t xml:space="preserve">Limiter les phrases en majuscule et les textes en italique </w:t>
      </w:r>
    </w:p>
    <w:p w14:paraId="4540C158" w14:textId="77777777" w:rsidR="008E0314" w:rsidRPr="008E0314" w:rsidRDefault="008E0314" w:rsidP="008E0314">
      <w:pPr>
        <w:numPr>
          <w:ilvl w:val="0"/>
          <w:numId w:val="15"/>
        </w:numPr>
        <w:rPr>
          <w:lang w:val="fr-BE"/>
        </w:rPr>
      </w:pPr>
      <w:r w:rsidRPr="008E0314">
        <w:rPr>
          <w:b/>
          <w:bCs/>
          <w:lang w:val="fr-BE"/>
        </w:rPr>
        <w:t>Visibilité</w:t>
      </w:r>
      <w:r w:rsidRPr="008E0314">
        <w:rPr>
          <w:lang w:val="fr-BE"/>
        </w:rPr>
        <w:t xml:space="preserve"> — Assurer que le contenu soit perceptible</w:t>
      </w:r>
    </w:p>
    <w:p w14:paraId="604630B2" w14:textId="77777777" w:rsidR="008E0314" w:rsidRPr="008E0314" w:rsidRDefault="008E0314" w:rsidP="008E0314">
      <w:pPr>
        <w:numPr>
          <w:ilvl w:val="1"/>
          <w:numId w:val="15"/>
        </w:numPr>
        <w:rPr>
          <w:lang w:val="fr-BE"/>
        </w:rPr>
      </w:pPr>
      <w:r w:rsidRPr="008E0314">
        <w:rPr>
          <w:lang w:val="fr-BE"/>
        </w:rPr>
        <w:t>Contraste élevé texte/fond</w:t>
      </w:r>
    </w:p>
    <w:p w14:paraId="7FC713CC" w14:textId="77777777" w:rsidR="008E0314" w:rsidRPr="008E0314" w:rsidRDefault="008E0314" w:rsidP="008E0314">
      <w:pPr>
        <w:numPr>
          <w:ilvl w:val="1"/>
          <w:numId w:val="15"/>
        </w:numPr>
        <w:rPr>
          <w:lang w:val="fr-BE"/>
        </w:rPr>
      </w:pPr>
      <w:r w:rsidRPr="008E0314">
        <w:rPr>
          <w:lang w:val="fr-BE"/>
        </w:rPr>
        <w:t>Éviter de transmettre l’information uniquement par la couleur</w:t>
      </w:r>
    </w:p>
    <w:p w14:paraId="134F71F9" w14:textId="77777777" w:rsidR="008E0314" w:rsidRPr="008E0314" w:rsidRDefault="008E0314" w:rsidP="008E0314">
      <w:pPr>
        <w:numPr>
          <w:ilvl w:val="1"/>
          <w:numId w:val="15"/>
        </w:numPr>
        <w:rPr>
          <w:lang w:val="fr-BE"/>
        </w:rPr>
      </w:pPr>
      <w:r w:rsidRPr="008E0314">
        <w:rPr>
          <w:lang w:val="fr-BE"/>
        </w:rPr>
        <w:t xml:space="preserve">Éviter les motifs visuels comme </w:t>
      </w:r>
      <w:proofErr w:type="spellStart"/>
      <w:r w:rsidRPr="008E0314">
        <w:rPr>
          <w:lang w:val="fr-BE"/>
        </w:rPr>
        <w:t>l’hachurage</w:t>
      </w:r>
      <w:proofErr w:type="spellEnd"/>
      <w:r w:rsidRPr="008E0314">
        <w:rPr>
          <w:lang w:val="fr-BE"/>
        </w:rPr>
        <w:t xml:space="preserve"> ou l’ombrage</w:t>
      </w:r>
    </w:p>
    <w:p w14:paraId="69D4107B" w14:textId="77777777" w:rsidR="008E0314" w:rsidRPr="008E0314" w:rsidRDefault="008E0314" w:rsidP="008E0314">
      <w:pPr>
        <w:numPr>
          <w:ilvl w:val="0"/>
          <w:numId w:val="15"/>
        </w:numPr>
        <w:rPr>
          <w:lang w:val="fr-BE"/>
        </w:rPr>
      </w:pPr>
      <w:r w:rsidRPr="008E0314">
        <w:rPr>
          <w:b/>
          <w:bCs/>
          <w:lang w:val="fr-BE"/>
        </w:rPr>
        <w:t>Structure</w:t>
      </w:r>
      <w:r w:rsidRPr="008E0314">
        <w:rPr>
          <w:lang w:val="fr-BE"/>
        </w:rPr>
        <w:t xml:space="preserve"> — Permettre de suivre le contenu</w:t>
      </w:r>
    </w:p>
    <w:p w14:paraId="07893347" w14:textId="77777777" w:rsidR="008E0314" w:rsidRPr="008E0314" w:rsidRDefault="008E0314" w:rsidP="008E0314">
      <w:pPr>
        <w:numPr>
          <w:ilvl w:val="1"/>
          <w:numId w:val="15"/>
        </w:numPr>
        <w:rPr>
          <w:lang w:val="fr-BE"/>
        </w:rPr>
      </w:pPr>
      <w:r w:rsidRPr="008E0314">
        <w:rPr>
          <w:lang w:val="fr-BE"/>
        </w:rPr>
        <w:t>Titres hiérarchisés</w:t>
      </w:r>
    </w:p>
    <w:p w14:paraId="3580D02F" w14:textId="77777777" w:rsidR="008E0314" w:rsidRPr="008E0314" w:rsidRDefault="008E0314" w:rsidP="008E0314">
      <w:pPr>
        <w:numPr>
          <w:ilvl w:val="1"/>
          <w:numId w:val="15"/>
        </w:numPr>
        <w:rPr>
          <w:lang w:val="fr-BE"/>
        </w:rPr>
      </w:pPr>
      <w:r w:rsidRPr="008E0314">
        <w:rPr>
          <w:lang w:val="fr-BE"/>
        </w:rPr>
        <w:t>Table des matières</w:t>
      </w:r>
    </w:p>
    <w:p w14:paraId="29BF670E" w14:textId="77777777" w:rsidR="008E0314" w:rsidRPr="008E0314" w:rsidRDefault="008E0314" w:rsidP="008E0314">
      <w:pPr>
        <w:numPr>
          <w:ilvl w:val="1"/>
          <w:numId w:val="15"/>
        </w:numPr>
        <w:rPr>
          <w:lang w:val="fr-BE"/>
        </w:rPr>
      </w:pPr>
      <w:r w:rsidRPr="008E0314">
        <w:rPr>
          <w:lang w:val="fr-BE"/>
        </w:rPr>
        <w:t>Sections claires</w:t>
      </w:r>
    </w:p>
    <w:p w14:paraId="2EE13E9B" w14:textId="77777777" w:rsidR="008E0314" w:rsidRPr="008E0314" w:rsidRDefault="008E0314" w:rsidP="008E0314">
      <w:pPr>
        <w:numPr>
          <w:ilvl w:val="1"/>
          <w:numId w:val="15"/>
        </w:numPr>
        <w:rPr>
          <w:lang w:val="fr-BE"/>
        </w:rPr>
      </w:pPr>
      <w:r w:rsidRPr="008E0314">
        <w:rPr>
          <w:lang w:val="fr-BE"/>
        </w:rPr>
        <w:t>Liens explicites</w:t>
      </w:r>
    </w:p>
    <w:p w14:paraId="122B94D5" w14:textId="77777777" w:rsidR="008E0314" w:rsidRPr="008E0314" w:rsidRDefault="008E0314" w:rsidP="008E0314">
      <w:pPr>
        <w:numPr>
          <w:ilvl w:val="1"/>
          <w:numId w:val="15"/>
        </w:numPr>
        <w:rPr>
          <w:lang w:val="fr-BE"/>
        </w:rPr>
      </w:pPr>
      <w:r w:rsidRPr="008E0314">
        <w:rPr>
          <w:lang w:val="fr-BE"/>
        </w:rPr>
        <w:t>Numéros des pages</w:t>
      </w:r>
    </w:p>
    <w:p w14:paraId="2CF95EA9" w14:textId="0E23F5BC" w:rsidR="008E0314" w:rsidRPr="008E0314" w:rsidRDefault="008E0314" w:rsidP="008E0314">
      <w:pPr>
        <w:numPr>
          <w:ilvl w:val="0"/>
          <w:numId w:val="15"/>
        </w:numPr>
        <w:rPr>
          <w:lang w:val="fr-BE"/>
        </w:rPr>
      </w:pPr>
      <w:r w:rsidRPr="008E0314">
        <w:rPr>
          <w:b/>
          <w:bCs/>
          <w:lang w:val="fr-BE"/>
        </w:rPr>
        <w:lastRenderedPageBreak/>
        <w:t>Alternatives</w:t>
      </w:r>
      <w:r>
        <w:rPr>
          <w:lang w:val="fr-BE"/>
        </w:rPr>
        <w:t xml:space="preserve"> : </w:t>
      </w:r>
      <w:r w:rsidRPr="008E0314">
        <w:rPr>
          <w:lang w:val="fr-BE"/>
        </w:rPr>
        <w:t>Proposer des voies complémentaires d’accès aux contenus</w:t>
      </w:r>
    </w:p>
    <w:p w14:paraId="1DBEACAB" w14:textId="77777777" w:rsidR="008E0314" w:rsidRDefault="008E0314" w:rsidP="008E0314">
      <w:pPr>
        <w:numPr>
          <w:ilvl w:val="1"/>
          <w:numId w:val="15"/>
        </w:numPr>
        <w:rPr>
          <w:lang w:val="fr-BE"/>
        </w:rPr>
      </w:pPr>
      <w:r w:rsidRPr="008E0314">
        <w:rPr>
          <w:lang w:val="fr-BE"/>
        </w:rPr>
        <w:t>Enregistrement (des parties) du cours</w:t>
      </w:r>
    </w:p>
    <w:p w14:paraId="0EF81EF3" w14:textId="7E1243C4" w:rsidR="008E0314" w:rsidRPr="008E0314" w:rsidRDefault="008E0314" w:rsidP="008E0314">
      <w:pPr>
        <w:numPr>
          <w:ilvl w:val="1"/>
          <w:numId w:val="15"/>
        </w:numPr>
        <w:rPr>
          <w:lang w:val="fr-BE"/>
        </w:rPr>
      </w:pPr>
      <w:r w:rsidRPr="008E0314">
        <w:rPr>
          <w:lang w:val="fr-BE"/>
        </w:rPr>
        <w:t>Textes alternatifs pour les images</w:t>
      </w:r>
    </w:p>
    <w:p w14:paraId="5FC8167C" w14:textId="77777777" w:rsidR="008E0314" w:rsidRPr="008E0314" w:rsidRDefault="008E0314" w:rsidP="008E0314">
      <w:pPr>
        <w:numPr>
          <w:ilvl w:val="1"/>
          <w:numId w:val="15"/>
        </w:numPr>
        <w:rPr>
          <w:lang w:val="fr-BE"/>
        </w:rPr>
      </w:pPr>
      <w:r w:rsidRPr="008E0314">
        <w:rPr>
          <w:lang w:val="fr-BE"/>
        </w:rPr>
        <w:t>Sous-titres pour les vidéos</w:t>
      </w:r>
    </w:p>
    <w:p w14:paraId="1A137475" w14:textId="77777777" w:rsidR="008E0314" w:rsidRPr="008E0314" w:rsidRDefault="008E0314" w:rsidP="008E0314">
      <w:pPr>
        <w:numPr>
          <w:ilvl w:val="1"/>
          <w:numId w:val="15"/>
        </w:numPr>
        <w:rPr>
          <w:lang w:val="fr-BE"/>
        </w:rPr>
      </w:pPr>
      <w:r w:rsidRPr="008E0314">
        <w:rPr>
          <w:lang w:val="fr-BE"/>
        </w:rPr>
        <w:t>Transcriptions textuelles des audios et vidéos</w:t>
      </w:r>
    </w:p>
    <w:p w14:paraId="77676512" w14:textId="77777777" w:rsidR="008E0314" w:rsidRPr="008E0314" w:rsidRDefault="008E0314" w:rsidP="008E0314">
      <w:pPr>
        <w:numPr>
          <w:ilvl w:val="1"/>
          <w:numId w:val="15"/>
        </w:numPr>
        <w:rPr>
          <w:lang w:val="fr-BE"/>
        </w:rPr>
      </w:pPr>
      <w:r w:rsidRPr="008E0314">
        <w:rPr>
          <w:lang w:val="fr-BE"/>
        </w:rPr>
        <w:t>Créer des tableaux à la place d’une image</w:t>
      </w:r>
    </w:p>
    <w:p w14:paraId="549D690F" w14:textId="30F1B565" w:rsidR="008E0314" w:rsidRPr="008E0314" w:rsidRDefault="008E0314" w:rsidP="00CA6AAA">
      <w:pPr>
        <w:numPr>
          <w:ilvl w:val="0"/>
          <w:numId w:val="15"/>
        </w:numPr>
        <w:spacing w:before="100" w:beforeAutospacing="1" w:after="100" w:afterAutospacing="1"/>
        <w:ind w:hanging="357"/>
        <w:rPr>
          <w:lang w:val="fr-BE"/>
        </w:rPr>
      </w:pPr>
      <w:r w:rsidRPr="008E0314">
        <w:rPr>
          <w:b/>
          <w:bCs/>
          <w:lang w:val="fr-BE"/>
        </w:rPr>
        <w:t>Validation</w:t>
      </w:r>
      <w:r>
        <w:rPr>
          <w:b/>
          <w:bCs/>
          <w:lang w:val="fr-BE"/>
        </w:rPr>
        <w:t xml:space="preserve"> : </w:t>
      </w:r>
      <w:r w:rsidRPr="008E0314">
        <w:rPr>
          <w:lang w:val="fr-BE"/>
        </w:rPr>
        <w:t>Évaluer, tester, corriger pour améliorer l’accessibilité</w:t>
      </w:r>
    </w:p>
    <w:p w14:paraId="35D458AA" w14:textId="77777777" w:rsidR="008E0314" w:rsidRPr="008E0314" w:rsidRDefault="008E0314" w:rsidP="00CA6AAA">
      <w:pPr>
        <w:numPr>
          <w:ilvl w:val="1"/>
          <w:numId w:val="15"/>
        </w:numPr>
        <w:ind w:hanging="357"/>
        <w:rPr>
          <w:lang w:val="fr-BE"/>
        </w:rPr>
      </w:pPr>
      <w:r w:rsidRPr="008E0314">
        <w:rPr>
          <w:lang w:val="fr-BE"/>
        </w:rPr>
        <w:t>Bouton d’accessibilité</w:t>
      </w:r>
    </w:p>
    <w:p w14:paraId="35DD8F2B" w14:textId="0B8AA069" w:rsidR="007B7E52" w:rsidRDefault="008E0314" w:rsidP="007B7E52">
      <w:pPr>
        <w:numPr>
          <w:ilvl w:val="1"/>
          <w:numId w:val="15"/>
        </w:numPr>
        <w:rPr>
          <w:lang w:val="fr-BE"/>
        </w:rPr>
      </w:pPr>
      <w:r w:rsidRPr="008E0314">
        <w:rPr>
          <w:lang w:val="fr-BE"/>
        </w:rPr>
        <w:t>Observations et prise de feedback auprès des personnes étudiantes</w:t>
      </w:r>
      <w:r w:rsidR="00CA6AAA">
        <w:rPr>
          <w:lang w:val="fr-BE"/>
        </w:rPr>
        <w:t>.</w:t>
      </w:r>
    </w:p>
    <w:p w14:paraId="64EA6D36" w14:textId="77777777" w:rsidR="005E30C3" w:rsidRPr="00845092" w:rsidRDefault="005E30C3" w:rsidP="005E30C3">
      <w:pPr>
        <w:ind w:left="1440"/>
        <w:rPr>
          <w:lang w:val="fr-BE"/>
        </w:rPr>
      </w:pPr>
    </w:p>
    <w:p w14:paraId="5B835548" w14:textId="41CB6BD9" w:rsidR="007B7E52" w:rsidRPr="00845092" w:rsidRDefault="00845092" w:rsidP="007B7E52">
      <w:pPr>
        <w:rPr>
          <w:lang w:val="fr-BE"/>
        </w:rPr>
      </w:pPr>
      <w:r w:rsidRPr="00845092">
        <w:rPr>
          <w:lang w:val="fr-BE"/>
        </w:rPr>
        <w:t>En plus des principes, quelques notions et termes incontournables de l’accessibilité numé</w:t>
      </w:r>
      <w:r w:rsidRPr="00845092">
        <w:rPr>
          <w:lang w:val="fr-BE"/>
        </w:rPr>
        <w:softHyphen/>
        <w:t>rique sont présentés.</w:t>
      </w:r>
      <w:r>
        <w:rPr>
          <w:lang w:val="fr-BE"/>
        </w:rPr>
        <w:t xml:space="preserve"> </w:t>
      </w:r>
      <w:r w:rsidRPr="00845092">
        <w:rPr>
          <w:lang w:val="fr-BE"/>
        </w:rPr>
        <w:t>Les connaitre vous permettra de comprendre plus facilement les prin</w:t>
      </w:r>
      <w:r w:rsidRPr="00845092">
        <w:rPr>
          <w:lang w:val="fr-BE"/>
        </w:rPr>
        <w:softHyphen/>
        <w:t>cipes et conseils qui suivent.</w:t>
      </w:r>
    </w:p>
    <w:p w14:paraId="1D330CBD" w14:textId="77777777" w:rsidR="00BF5510" w:rsidRDefault="00497BE8" w:rsidP="00686989">
      <w:pPr>
        <w:numPr>
          <w:ilvl w:val="0"/>
          <w:numId w:val="18"/>
        </w:numPr>
        <w:rPr>
          <w:lang w:val="fr-BE"/>
        </w:rPr>
      </w:pPr>
      <w:r w:rsidRPr="00BF5510">
        <w:rPr>
          <w:lang w:val="fr-BE"/>
        </w:rPr>
        <w:t xml:space="preserve">Lecteur d’écran : </w:t>
      </w:r>
      <w:r w:rsidR="00BF5510" w:rsidRPr="00BF5510">
        <w:rPr>
          <w:lang w:val="fr-BE"/>
        </w:rPr>
        <w:t>Logiciel qui permet de naviguer dans toute l’interface et d’en comprendre la structure. Il restitue à voix haute tous les éléments affichés à l’écran (menus, boutons, titres, liens, structure du document) et permet de se repérer et de se déplacer dans l’inter</w:t>
      </w:r>
      <w:r w:rsidR="00BF5510" w:rsidRPr="00BF5510">
        <w:rPr>
          <w:lang w:val="fr-BE"/>
        </w:rPr>
        <w:softHyphen/>
        <w:t xml:space="preserve">face à l’aide du clavier, sans avoir besoin de voir l’écran. Il est notamment utilisé par des personnes aveugles ou malvoyantes. </w:t>
      </w:r>
    </w:p>
    <w:p w14:paraId="28FC4D4F" w14:textId="77777777" w:rsidR="00BF5510" w:rsidRDefault="00497BE8" w:rsidP="00686989">
      <w:pPr>
        <w:numPr>
          <w:ilvl w:val="0"/>
          <w:numId w:val="18"/>
        </w:numPr>
        <w:rPr>
          <w:lang w:val="fr-BE"/>
        </w:rPr>
      </w:pPr>
      <w:r w:rsidRPr="00BF5510">
        <w:rPr>
          <w:lang w:val="fr-BE"/>
        </w:rPr>
        <w:t xml:space="preserve">Synthèse vocale : </w:t>
      </w:r>
      <w:r w:rsidR="00BF5510" w:rsidRPr="00BF5510">
        <w:rPr>
          <w:lang w:val="fr-BE"/>
        </w:rPr>
        <w:t xml:space="preserve">Technologie qui transforme du texte en voix. Le texte sélectionné ou affiché à l’écran est lu. Le déplacement dans la page se fait avec le clavier ou la souris. Utile pour la dyslexie, la fatigue visuelle, l’apprentissage linguistique, etc. </w:t>
      </w:r>
    </w:p>
    <w:p w14:paraId="7C8F84C7" w14:textId="595B91FC" w:rsidR="00497BE8" w:rsidRPr="00BF5510" w:rsidRDefault="00497BE8" w:rsidP="00686989">
      <w:pPr>
        <w:numPr>
          <w:ilvl w:val="0"/>
          <w:numId w:val="18"/>
        </w:numPr>
        <w:rPr>
          <w:lang w:val="fr-BE"/>
        </w:rPr>
      </w:pPr>
      <w:r w:rsidRPr="00BF5510">
        <w:rPr>
          <w:lang w:val="fr-BE"/>
        </w:rPr>
        <w:t>Transcription textuelle : version écrite complète d’un contenu audio ou vidéo. Elle permet de lire l’ensemble de ce qui est dit ou montré, utile quand on ne peut pas écouter ou voir la vidéo.</w:t>
      </w:r>
    </w:p>
    <w:p w14:paraId="28E5B2B7" w14:textId="77777777" w:rsidR="00497BE8" w:rsidRPr="00497BE8" w:rsidRDefault="00497BE8" w:rsidP="00686989">
      <w:pPr>
        <w:numPr>
          <w:ilvl w:val="0"/>
          <w:numId w:val="18"/>
        </w:numPr>
        <w:rPr>
          <w:lang w:val="fr-BE"/>
        </w:rPr>
      </w:pPr>
      <w:r w:rsidRPr="00497BE8">
        <w:rPr>
          <w:lang w:val="fr-BE"/>
        </w:rPr>
        <w:lastRenderedPageBreak/>
        <w:t>Description d’image : court texte qui décrit le contenu essentiel d’une image pour ceux qui ne peuvent pas la voir.</w:t>
      </w:r>
    </w:p>
    <w:p w14:paraId="0F05EA07" w14:textId="77777777" w:rsidR="00497BE8" w:rsidRPr="00497BE8" w:rsidRDefault="00497BE8" w:rsidP="00686989">
      <w:pPr>
        <w:numPr>
          <w:ilvl w:val="0"/>
          <w:numId w:val="18"/>
        </w:numPr>
        <w:rPr>
          <w:lang w:val="fr-BE"/>
        </w:rPr>
      </w:pPr>
      <w:r w:rsidRPr="00497BE8">
        <w:rPr>
          <w:lang w:val="fr-BE"/>
        </w:rPr>
        <w:t>Sous-titres : texte affiché en bas de l’écran qui retranscrit ce qui est dit dans la langue parlée ou dans une langue étrangère.</w:t>
      </w:r>
    </w:p>
    <w:p w14:paraId="70EFD652" w14:textId="77777777" w:rsidR="00497BE8" w:rsidRPr="00497BE8" w:rsidRDefault="00497BE8" w:rsidP="00686989">
      <w:pPr>
        <w:numPr>
          <w:ilvl w:val="0"/>
          <w:numId w:val="18"/>
        </w:numPr>
        <w:rPr>
          <w:lang w:val="fr-BE"/>
        </w:rPr>
      </w:pPr>
      <w:r w:rsidRPr="00497BE8">
        <w:rPr>
          <w:lang w:val="fr-BE"/>
        </w:rPr>
        <w:t>Navigation clavier : possibilité d’utiliser un site ou un document avec le clavier seul (sans souris).</w:t>
      </w:r>
    </w:p>
    <w:p w14:paraId="3BFE0871" w14:textId="77777777" w:rsidR="00497BE8" w:rsidRDefault="00497BE8" w:rsidP="00686989">
      <w:pPr>
        <w:numPr>
          <w:ilvl w:val="0"/>
          <w:numId w:val="18"/>
        </w:numPr>
        <w:rPr>
          <w:lang w:val="fr-BE"/>
        </w:rPr>
      </w:pPr>
      <w:r w:rsidRPr="00497BE8">
        <w:rPr>
          <w:lang w:val="fr-BE"/>
        </w:rPr>
        <w:t>Texte de remplacement : description courte d'une image, lue par les outils d'accessibilité.</w:t>
      </w:r>
    </w:p>
    <w:p w14:paraId="569C27F7" w14:textId="22FD955A" w:rsidR="009D6150" w:rsidRPr="00BE2C55" w:rsidRDefault="009D6150" w:rsidP="00A361B9">
      <w:pPr>
        <w:pStyle w:val="Titre3"/>
        <w:rPr>
          <w:color w:val="17365D" w:themeColor="text2" w:themeShade="BF"/>
          <w:lang w:val="fr-BE"/>
        </w:rPr>
      </w:pPr>
      <w:bookmarkStart w:id="16" w:name="_Toc227767826"/>
      <w:r w:rsidRPr="00BE2C55">
        <w:rPr>
          <w:color w:val="17365D" w:themeColor="text2" w:themeShade="BF"/>
          <w:lang w:val="fr-BE"/>
        </w:rPr>
        <w:t>Texte</w:t>
      </w:r>
      <w:bookmarkEnd w:id="16"/>
    </w:p>
    <w:p w14:paraId="14EF3C61" w14:textId="449C22BD" w:rsidR="009D6150" w:rsidRDefault="009D6150" w:rsidP="009D6150">
      <w:pPr>
        <w:rPr>
          <w:lang w:val="fr-BE"/>
        </w:rPr>
      </w:pPr>
      <w:r>
        <w:rPr>
          <w:lang w:val="fr-BE"/>
        </w:rPr>
        <w:t xml:space="preserve">Un texte est présenté avec </w:t>
      </w:r>
      <w:r w:rsidR="00E11B93">
        <w:rPr>
          <w:lang w:val="fr-BE"/>
        </w:rPr>
        <w:t xml:space="preserve">trois </w:t>
      </w:r>
      <w:r>
        <w:rPr>
          <w:lang w:val="fr-BE"/>
        </w:rPr>
        <w:t>contrastes de couleurs</w:t>
      </w:r>
      <w:r w:rsidR="00E11B93">
        <w:rPr>
          <w:lang w:val="fr-BE"/>
        </w:rPr>
        <w:t xml:space="preserve"> du moins bon </w:t>
      </w:r>
      <w:r w:rsidR="0075613D">
        <w:rPr>
          <w:lang w:val="fr-BE"/>
        </w:rPr>
        <w:t xml:space="preserve">au meilleur </w:t>
      </w:r>
      <w:r w:rsidR="00E11B93">
        <w:rPr>
          <w:lang w:val="fr-BE"/>
        </w:rPr>
        <w:t>(écriture blanche sur fond bleu clair, écriture blanche avec fond noir et écriture noir sur fond blanc). Le texte parle de l’</w:t>
      </w:r>
      <w:r w:rsidR="003A7EB5">
        <w:rPr>
          <w:lang w:val="fr-BE"/>
        </w:rPr>
        <w:t>origine</w:t>
      </w:r>
      <w:r w:rsidR="00E11B93">
        <w:rPr>
          <w:lang w:val="fr-BE"/>
        </w:rPr>
        <w:t xml:space="preserve"> de la </w:t>
      </w:r>
      <w:r w:rsidR="003A7EB5">
        <w:rPr>
          <w:lang w:val="fr-BE"/>
        </w:rPr>
        <w:t xml:space="preserve">conception universelle de l’apprentissage. </w:t>
      </w:r>
      <w:r w:rsidR="0075613D">
        <w:rPr>
          <w:lang w:val="fr-BE"/>
        </w:rPr>
        <w:t>Le texte respect</w:t>
      </w:r>
      <w:r w:rsidR="009871B7">
        <w:rPr>
          <w:lang w:val="fr-BE"/>
        </w:rPr>
        <w:t>e</w:t>
      </w:r>
      <w:r w:rsidR="0075613D">
        <w:rPr>
          <w:lang w:val="fr-BE"/>
        </w:rPr>
        <w:t xml:space="preserve"> les principes </w:t>
      </w:r>
      <w:r w:rsidR="000E57E3">
        <w:rPr>
          <w:lang w:val="fr-BE"/>
        </w:rPr>
        <w:t>de lisibilité (police</w:t>
      </w:r>
      <w:r w:rsidR="00036B6B">
        <w:rPr>
          <w:lang w:val="fr-BE"/>
        </w:rPr>
        <w:t xml:space="preserve">, interligne, alignement à gauche) </w:t>
      </w:r>
      <w:r w:rsidR="000E57E3">
        <w:rPr>
          <w:lang w:val="fr-BE"/>
        </w:rPr>
        <w:t xml:space="preserve">de visibilité </w:t>
      </w:r>
      <w:r w:rsidR="00036B6B">
        <w:rPr>
          <w:lang w:val="fr-BE"/>
        </w:rPr>
        <w:t>(contraste</w:t>
      </w:r>
      <w:r w:rsidR="0024132E">
        <w:rPr>
          <w:lang w:val="fr-BE"/>
        </w:rPr>
        <w:t xml:space="preserve">) </w:t>
      </w:r>
      <w:r w:rsidR="000E57E3">
        <w:rPr>
          <w:lang w:val="fr-BE"/>
        </w:rPr>
        <w:t>et de structure</w:t>
      </w:r>
      <w:r w:rsidR="0024132E">
        <w:rPr>
          <w:lang w:val="fr-BE"/>
        </w:rPr>
        <w:t xml:space="preserve"> (titre et page numérotés)</w:t>
      </w:r>
      <w:r w:rsidR="000E57E3">
        <w:rPr>
          <w:lang w:val="fr-BE"/>
        </w:rPr>
        <w:t xml:space="preserve">. </w:t>
      </w:r>
    </w:p>
    <w:p w14:paraId="34B2E651" w14:textId="1F951012" w:rsidR="00AA59FF" w:rsidRPr="007F56CE" w:rsidRDefault="00AA59FF" w:rsidP="007F56CE">
      <w:pPr>
        <w:rPr>
          <w:lang w:val="fr-BE"/>
        </w:rPr>
      </w:pPr>
      <w:r w:rsidRPr="007F56CE">
        <w:rPr>
          <w:lang w:val="fr-BE"/>
        </w:rPr>
        <w:t>Voici l’extrait du texte</w:t>
      </w:r>
      <w:r w:rsidR="007F56CE">
        <w:rPr>
          <w:lang w:val="fr-BE"/>
        </w:rPr>
        <w:t xml:space="preserve"> : </w:t>
      </w:r>
    </w:p>
    <w:p w14:paraId="43F2265C" w14:textId="77777777" w:rsidR="007F56CE" w:rsidRPr="007F56CE" w:rsidRDefault="00AA59FF" w:rsidP="007F56CE">
      <w:pPr>
        <w:pStyle w:val="Paragraphedeliste"/>
        <w:numPr>
          <w:ilvl w:val="1"/>
          <w:numId w:val="14"/>
        </w:numPr>
        <w:rPr>
          <w:lang w:val="fr-BE"/>
        </w:rPr>
      </w:pPr>
      <w:r w:rsidRPr="007F56CE">
        <w:rPr>
          <w:b/>
          <w:bCs/>
          <w:u w:val="single"/>
          <w:lang w:val="fr-BE"/>
        </w:rPr>
        <w:t>L’origine de la conception universelle de l’apprentissage</w:t>
      </w:r>
    </w:p>
    <w:p w14:paraId="28660A9E" w14:textId="77777777" w:rsidR="00494FA7" w:rsidRDefault="00494FA7" w:rsidP="009D6150">
      <w:pPr>
        <w:rPr>
          <w:lang w:val="fr-BE"/>
        </w:rPr>
      </w:pPr>
      <w:r w:rsidRPr="00494FA7">
        <w:rPr>
          <w:lang w:val="fr-BE"/>
        </w:rPr>
        <w:t xml:space="preserve">Elle vient du « Design Universel » en architecture, qui a été développé en 1997 par un groupe d’architectes […]. Le Design Universel a pour objectif de concevoir des environnements accessibles à tous et à toutes, en anticipant les besoins spécifiques de certaines personnes […]. Dans le même ordre d’idée, la conception universelle de l’apprentissage amène à concevoir des dispositifs pédagogiques qui tiennent compte d’emblée de la diversité dans son ensemble, au lieu de mettre en place a posteriori des adaptations individualisées pour franchir ou contourner les obstacles à la réussite. […] Pour en savoir plus, nous vous proposons de découvrir la Clé du LLL : « </w:t>
      </w:r>
      <w:r w:rsidRPr="00494FA7">
        <w:rPr>
          <w:i/>
          <w:iCs/>
          <w:lang w:val="fr-BE"/>
        </w:rPr>
        <w:t>Conception universelle de l’apprentissage. Vers des dispositifs pédago</w:t>
      </w:r>
      <w:r w:rsidRPr="00494FA7">
        <w:rPr>
          <w:i/>
          <w:iCs/>
          <w:lang w:val="fr-BE"/>
        </w:rPr>
        <w:softHyphen/>
        <w:t xml:space="preserve">giques plus inclusifs. </w:t>
      </w:r>
      <w:r w:rsidRPr="00494FA7">
        <w:rPr>
          <w:lang w:val="fr-BE"/>
        </w:rPr>
        <w:t>» (Collette, 2026)</w:t>
      </w:r>
      <w:r>
        <w:rPr>
          <w:lang w:val="fr-BE"/>
        </w:rPr>
        <w:t xml:space="preserve">. </w:t>
      </w:r>
    </w:p>
    <w:p w14:paraId="2B09C293" w14:textId="798CC4C7" w:rsidR="00AA59FF" w:rsidRPr="009D6150" w:rsidRDefault="00AA59FF" w:rsidP="009D6150">
      <w:pPr>
        <w:rPr>
          <w:lang w:val="fr-BE"/>
        </w:rPr>
      </w:pPr>
      <w:r w:rsidRPr="00AA59FF">
        <w:rPr>
          <w:lang w:val="fr-BE"/>
        </w:rPr>
        <w:lastRenderedPageBreak/>
        <w:t>Saviez-vous que l’humain a ses limites ?</w:t>
      </w:r>
      <w:r>
        <w:rPr>
          <w:lang w:val="fr-BE"/>
        </w:rPr>
        <w:t xml:space="preserve"> </w:t>
      </w:r>
      <w:r w:rsidRPr="00AA59FF">
        <w:rPr>
          <w:lang w:val="fr-BE"/>
        </w:rPr>
        <w:t>Pour un texte ou un document, il est par exemple conseillé d’utiliser au maximum 7 couleurs, pas plus de 2 contrastes et maximum 3 tailles de polices.</w:t>
      </w:r>
    </w:p>
    <w:p w14:paraId="629B024B" w14:textId="5CB47965" w:rsidR="00530205" w:rsidRPr="00220588" w:rsidRDefault="0024132E" w:rsidP="00530205">
      <w:pPr>
        <w:pStyle w:val="Titre3"/>
        <w:rPr>
          <w:color w:val="17365D" w:themeColor="text2" w:themeShade="BF"/>
        </w:rPr>
      </w:pPr>
      <w:bookmarkStart w:id="17" w:name="_Toc227767827"/>
      <w:proofErr w:type="spellStart"/>
      <w:r w:rsidRPr="00220588">
        <w:rPr>
          <w:color w:val="17365D" w:themeColor="text2" w:themeShade="BF"/>
        </w:rPr>
        <w:t>Vidéos</w:t>
      </w:r>
      <w:proofErr w:type="spellEnd"/>
      <w:r w:rsidRPr="00220588">
        <w:rPr>
          <w:color w:val="17365D" w:themeColor="text2" w:themeShade="BF"/>
        </w:rPr>
        <w:t xml:space="preserve"> et audios</w:t>
      </w:r>
      <w:bookmarkEnd w:id="17"/>
      <w:r w:rsidRPr="00220588">
        <w:rPr>
          <w:color w:val="17365D" w:themeColor="text2" w:themeShade="BF"/>
        </w:rPr>
        <w:t xml:space="preserve"> </w:t>
      </w:r>
    </w:p>
    <w:p w14:paraId="476C5297" w14:textId="0A5B74BF" w:rsidR="009A475E" w:rsidRPr="009A475E" w:rsidRDefault="009A475E" w:rsidP="009A475E">
      <w:pPr>
        <w:rPr>
          <w:lang w:val="fr-BE"/>
        </w:rPr>
      </w:pPr>
      <w:r w:rsidRPr="009A475E">
        <w:rPr>
          <w:lang w:val="fr-BE"/>
        </w:rPr>
        <w:t xml:space="preserve">Pour les fichiers </w:t>
      </w:r>
      <w:proofErr w:type="gramStart"/>
      <w:r w:rsidRPr="009A475E">
        <w:rPr>
          <w:lang w:val="fr-BE"/>
        </w:rPr>
        <w:t>vidéos</w:t>
      </w:r>
      <w:proofErr w:type="gramEnd"/>
      <w:r w:rsidRPr="009A475E">
        <w:rPr>
          <w:lang w:val="fr-BE"/>
        </w:rPr>
        <w:t xml:space="preserve"> et audios, en plus de fournir une transcription textuelle (principe 4), la qualité sonore, le débit de parole et une possibilité de contrôler la vitesse de lecture soutiennent aussi l’apprentissage de toutes et tous.</w:t>
      </w:r>
    </w:p>
    <w:p w14:paraId="65A48E65" w14:textId="0D01D82E" w:rsidR="00530205" w:rsidRPr="00530205" w:rsidRDefault="00530205" w:rsidP="00530205">
      <w:r w:rsidRPr="00530205">
        <w:rPr>
          <w:noProof/>
        </w:rPr>
        <w:drawing>
          <wp:inline distT="0" distB="0" distL="0" distR="0" wp14:anchorId="1ACF22C6" wp14:editId="4B043F1B">
            <wp:extent cx="1625684" cy="1155759"/>
            <wp:effectExtent l="0" t="0" r="0" b="6350"/>
            <wp:docPr id="208261950" name="Image 1" descr="Dessin d’une vidéo et ses sous-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1950" name="Image 1" descr="Dessin d’une vidéo et ses sous-titres"/>
                    <pic:cNvPicPr/>
                  </pic:nvPicPr>
                  <pic:blipFill>
                    <a:blip r:embed="rId12"/>
                    <a:stretch>
                      <a:fillRect/>
                    </a:stretch>
                  </pic:blipFill>
                  <pic:spPr>
                    <a:xfrm>
                      <a:off x="0" y="0"/>
                      <a:ext cx="1625684" cy="1155759"/>
                    </a:xfrm>
                    <a:prstGeom prst="rect">
                      <a:avLst/>
                    </a:prstGeom>
                  </pic:spPr>
                </pic:pic>
              </a:graphicData>
            </a:graphic>
          </wp:inline>
        </w:drawing>
      </w:r>
    </w:p>
    <w:p w14:paraId="52D727FC" w14:textId="08D19D6C" w:rsidR="009F3574" w:rsidRPr="009F3574" w:rsidRDefault="00C41909" w:rsidP="009F3574">
      <w:pPr>
        <w:rPr>
          <w:lang w:val="fr-BE"/>
        </w:rPr>
      </w:pPr>
      <w:r>
        <w:rPr>
          <w:lang w:val="fr-BE"/>
        </w:rPr>
        <w:t>Un</w:t>
      </w:r>
      <w:r w:rsidR="00530205">
        <w:rPr>
          <w:lang w:val="fr-BE"/>
        </w:rPr>
        <w:t xml:space="preserve"> dessin</w:t>
      </w:r>
      <w:r w:rsidR="00F476E6">
        <w:rPr>
          <w:lang w:val="fr-BE"/>
        </w:rPr>
        <w:t xml:space="preserve"> d’une vidéo et sa</w:t>
      </w:r>
      <w:r>
        <w:rPr>
          <w:lang w:val="fr-BE"/>
        </w:rPr>
        <w:t xml:space="preserve"> t</w:t>
      </w:r>
      <w:r w:rsidRPr="00C41909">
        <w:rPr>
          <w:lang w:val="fr-BE"/>
        </w:rPr>
        <w:t>ranscription textuelle</w:t>
      </w:r>
      <w:r>
        <w:rPr>
          <w:lang w:val="fr-BE"/>
        </w:rPr>
        <w:t xml:space="preserve"> </w:t>
      </w:r>
      <w:r w:rsidR="00F476E6">
        <w:rPr>
          <w:lang w:val="fr-BE"/>
        </w:rPr>
        <w:t xml:space="preserve">sont </w:t>
      </w:r>
      <w:r>
        <w:rPr>
          <w:lang w:val="fr-BE"/>
        </w:rPr>
        <w:t>présenté</w:t>
      </w:r>
      <w:r w:rsidR="00F476E6">
        <w:rPr>
          <w:lang w:val="fr-BE"/>
        </w:rPr>
        <w:t>s</w:t>
      </w:r>
      <w:r w:rsidR="009F3574">
        <w:rPr>
          <w:lang w:val="fr-BE"/>
        </w:rPr>
        <w:t xml:space="preserve"> : </w:t>
      </w:r>
      <w:r w:rsidR="009F3574" w:rsidRPr="009F3574">
        <w:rPr>
          <w:lang w:val="fr-BE"/>
        </w:rPr>
        <w:t xml:space="preserve">Les sous-titres rendent les vidéos accessibles à toutes et tous dans des contextes où le son doit être coupé, par exemple dans les transports ou en bibliothèque. </w:t>
      </w:r>
    </w:p>
    <w:p w14:paraId="0C201447" w14:textId="77777777" w:rsidR="009F3574" w:rsidRDefault="009F3574" w:rsidP="009F3574">
      <w:pPr>
        <w:rPr>
          <w:lang w:val="fr-BE"/>
        </w:rPr>
      </w:pPr>
      <w:r w:rsidRPr="009F3574">
        <w:rPr>
          <w:lang w:val="fr-BE"/>
        </w:rPr>
        <w:t xml:space="preserve">Ils facilitent également la compréhension des personnes pour qui un support visuel est utile, notamment les personnes sourdes ou malentendantes, ainsi que celles dont la langue du contenu n’est pas la langue maternelle. </w:t>
      </w:r>
    </w:p>
    <w:p w14:paraId="6056BF31" w14:textId="281DB525" w:rsidR="00C4399C" w:rsidRPr="003D395D" w:rsidRDefault="00C4399C" w:rsidP="009F3574">
      <w:pPr>
        <w:rPr>
          <w:lang w:val="fr-BE"/>
        </w:rPr>
      </w:pPr>
      <w:r w:rsidRPr="003D395D">
        <w:rPr>
          <w:lang w:val="fr-BE"/>
        </w:rPr>
        <w:t xml:space="preserve">Des Repères visuels sont présents </w:t>
      </w:r>
      <w:r w:rsidR="00E32255" w:rsidRPr="003D395D">
        <w:rPr>
          <w:lang w:val="fr-BE"/>
        </w:rPr>
        <w:t>pour énoncer les principes adoptés</w:t>
      </w:r>
      <w:r w:rsidR="009F3574">
        <w:rPr>
          <w:lang w:val="fr-BE"/>
        </w:rPr>
        <w:t xml:space="preserve"> : </w:t>
      </w:r>
    </w:p>
    <w:p w14:paraId="7AF1AE0A" w14:textId="77777777" w:rsidR="00C4399C" w:rsidRPr="00C4399C" w:rsidRDefault="00C4399C" w:rsidP="00C4399C">
      <w:pPr>
        <w:numPr>
          <w:ilvl w:val="0"/>
          <w:numId w:val="20"/>
        </w:numPr>
        <w:rPr>
          <w:lang w:val="fr-BE"/>
        </w:rPr>
      </w:pPr>
      <w:r w:rsidRPr="00C4399C">
        <w:rPr>
          <w:lang w:val="fr-BE"/>
        </w:rPr>
        <w:t>Principe 1 : Calibri 12, interligne 1,5 et alignement à gauche</w:t>
      </w:r>
    </w:p>
    <w:p w14:paraId="24AE9D69" w14:textId="77777777" w:rsidR="00C4399C" w:rsidRPr="00C4399C" w:rsidRDefault="00C4399C" w:rsidP="00C4399C">
      <w:pPr>
        <w:numPr>
          <w:ilvl w:val="0"/>
          <w:numId w:val="20"/>
        </w:numPr>
        <w:rPr>
          <w:lang w:val="fr-BE"/>
        </w:rPr>
      </w:pPr>
      <w:r w:rsidRPr="00C4399C">
        <w:rPr>
          <w:lang w:val="fr-BE"/>
        </w:rPr>
        <w:t>Principe 4 : Sous-titres de la vidéo</w:t>
      </w:r>
    </w:p>
    <w:p w14:paraId="59D98EA6" w14:textId="77777777" w:rsidR="00C4399C" w:rsidRPr="00C4399C" w:rsidRDefault="00C4399C" w:rsidP="00C4399C">
      <w:pPr>
        <w:numPr>
          <w:ilvl w:val="0"/>
          <w:numId w:val="20"/>
        </w:numPr>
        <w:rPr>
          <w:lang w:val="fr-BE"/>
        </w:rPr>
      </w:pPr>
      <w:r w:rsidRPr="00C4399C">
        <w:rPr>
          <w:lang w:val="fr-BE"/>
        </w:rPr>
        <w:t>Principe 4 : Transcription textuelle</w:t>
      </w:r>
    </w:p>
    <w:p w14:paraId="0A42576A" w14:textId="77777777" w:rsidR="00C4399C" w:rsidRPr="00C4399C" w:rsidRDefault="00C4399C" w:rsidP="00C4399C">
      <w:pPr>
        <w:numPr>
          <w:ilvl w:val="0"/>
          <w:numId w:val="20"/>
        </w:numPr>
        <w:rPr>
          <w:lang w:val="fr-BE"/>
        </w:rPr>
      </w:pPr>
      <w:r w:rsidRPr="00C4399C">
        <w:rPr>
          <w:lang w:val="fr-BE"/>
        </w:rPr>
        <w:t>Principe 4 : Proposer un enregistrement du cours</w:t>
      </w:r>
    </w:p>
    <w:p w14:paraId="30DB1E25" w14:textId="77777777" w:rsidR="004C49E2" w:rsidRPr="00BE2C55" w:rsidRDefault="00AA59FF" w:rsidP="004C49E2">
      <w:pPr>
        <w:pStyle w:val="Titre3"/>
        <w:rPr>
          <w:color w:val="17365D" w:themeColor="text2" w:themeShade="BF"/>
          <w:lang w:val="fr-BE"/>
        </w:rPr>
      </w:pPr>
      <w:bookmarkStart w:id="18" w:name="_Toc227767828"/>
      <w:r w:rsidRPr="00BE2C55">
        <w:rPr>
          <w:color w:val="17365D" w:themeColor="text2" w:themeShade="BF"/>
          <w:lang w:val="fr-BE"/>
        </w:rPr>
        <w:t>Images</w:t>
      </w:r>
      <w:bookmarkEnd w:id="18"/>
    </w:p>
    <w:p w14:paraId="5B2962AA" w14:textId="454E61A8" w:rsidR="00171151" w:rsidRPr="00171151" w:rsidRDefault="00171151" w:rsidP="00171151">
      <w:pPr>
        <w:rPr>
          <w:lang w:val="fr-BE"/>
        </w:rPr>
      </w:pPr>
      <w:r w:rsidRPr="00171151">
        <w:rPr>
          <w:lang w:val="fr-BE"/>
        </w:rPr>
        <w:t xml:space="preserve">3 dessins sont présentés : un avec de mauvais contrastes, l'autre une copie floue d'écran et l'autre il est noté "ceci </w:t>
      </w:r>
      <w:r w:rsidR="00390B09">
        <w:rPr>
          <w:lang w:val="fr-BE"/>
        </w:rPr>
        <w:t>n’</w:t>
      </w:r>
      <w:r w:rsidRPr="00171151">
        <w:rPr>
          <w:lang w:val="fr-BE"/>
        </w:rPr>
        <w:t xml:space="preserve">est </w:t>
      </w:r>
      <w:r w:rsidR="00390B09">
        <w:rPr>
          <w:lang w:val="fr-BE"/>
        </w:rPr>
        <w:t xml:space="preserve">pas </w:t>
      </w:r>
      <w:r w:rsidRPr="00171151">
        <w:rPr>
          <w:lang w:val="fr-BE"/>
        </w:rPr>
        <w:t>une image décorative".</w:t>
      </w:r>
    </w:p>
    <w:p w14:paraId="232168D4" w14:textId="1C6102D7" w:rsidR="00AA59FF" w:rsidRDefault="00AA59FF" w:rsidP="004C49E2">
      <w:pPr>
        <w:pStyle w:val="Titre3"/>
        <w:rPr>
          <w:lang w:val="fr-BE"/>
        </w:rPr>
      </w:pPr>
      <w:r w:rsidRPr="00390B09">
        <w:rPr>
          <w:lang w:val="fr-BE"/>
        </w:rPr>
        <w:lastRenderedPageBreak/>
        <w:t xml:space="preserve">  </w:t>
      </w:r>
      <w:bookmarkStart w:id="19" w:name="_Toc227767829"/>
      <w:r w:rsidR="00390B09" w:rsidRPr="00390B09">
        <w:rPr>
          <w:noProof/>
          <w:lang w:val="fr-BE"/>
        </w:rPr>
        <w:drawing>
          <wp:inline distT="0" distB="0" distL="0" distR="0" wp14:anchorId="50B6A19C" wp14:editId="5E328AB9">
            <wp:extent cx="5943600" cy="1629410"/>
            <wp:effectExtent l="0" t="0" r="0" b="8890"/>
            <wp:docPr id="1059639679" name="Image 1" descr="3 dessins sont présentés : un avec de mauvais contrastes, l'autre une copie floue d'écran et l'autre il est noté &quot;ceci n’est pas une image décorati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39679" name="Image 1" descr="3 dessins sont présentés : un avec de mauvais contrastes, l'autre une copie floue d'écran et l'autre il est noté &quot;ceci n’est pas une image décorative&quot;."/>
                    <pic:cNvPicPr/>
                  </pic:nvPicPr>
                  <pic:blipFill>
                    <a:blip r:embed="rId13"/>
                    <a:stretch>
                      <a:fillRect/>
                    </a:stretch>
                  </pic:blipFill>
                  <pic:spPr>
                    <a:xfrm>
                      <a:off x="0" y="0"/>
                      <a:ext cx="5943600" cy="1629410"/>
                    </a:xfrm>
                    <a:prstGeom prst="rect">
                      <a:avLst/>
                    </a:prstGeom>
                  </pic:spPr>
                </pic:pic>
              </a:graphicData>
            </a:graphic>
          </wp:inline>
        </w:drawing>
      </w:r>
      <w:bookmarkEnd w:id="19"/>
    </w:p>
    <w:p w14:paraId="54E92095" w14:textId="77777777" w:rsidR="0018138C" w:rsidRDefault="0018138C" w:rsidP="0018138C">
      <w:pPr>
        <w:rPr>
          <w:lang w:val="fr-BE"/>
        </w:rPr>
      </w:pPr>
    </w:p>
    <w:p w14:paraId="58542920" w14:textId="1F25172F" w:rsidR="0018138C" w:rsidRDefault="005A3A6A" w:rsidP="0018138C">
      <w:pPr>
        <w:rPr>
          <w:lang w:val="fr-BE"/>
        </w:rPr>
      </w:pPr>
      <w:r>
        <w:rPr>
          <w:lang w:val="fr-BE"/>
        </w:rPr>
        <w:t xml:space="preserve">Pour les contrastes : </w:t>
      </w:r>
      <w:r w:rsidRPr="005A3A6A">
        <w:rPr>
          <w:lang w:val="fr-BE"/>
        </w:rPr>
        <w:t>Vérifiez le niveau de contraste entre le texte et l’</w:t>
      </w:r>
      <w:proofErr w:type="spellStart"/>
      <w:r w:rsidRPr="005A3A6A">
        <w:rPr>
          <w:lang w:val="fr-BE"/>
        </w:rPr>
        <w:t>arrière plan</w:t>
      </w:r>
      <w:proofErr w:type="spellEnd"/>
      <w:r w:rsidRPr="005A3A6A">
        <w:rPr>
          <w:lang w:val="fr-BE"/>
        </w:rPr>
        <w:t xml:space="preserve"> en utilisant des logiciels adéquats.</w:t>
      </w:r>
    </w:p>
    <w:p w14:paraId="49E8F939" w14:textId="097D0C83" w:rsidR="005A3A6A" w:rsidRDefault="00880FD8" w:rsidP="00880FD8">
      <w:pPr>
        <w:rPr>
          <w:lang w:val="fr-BE"/>
        </w:rPr>
      </w:pPr>
      <w:r w:rsidRPr="00880FD8">
        <w:rPr>
          <w:lang w:val="fr-BE"/>
        </w:rPr>
        <w:t>Évitez les captures d’écran et les images de mauvaise qualité : Préférez une version en texte réel plutôt que de créer une image d’un texte, ou alors accompagnez l’image d’une des</w:t>
      </w:r>
      <w:r w:rsidRPr="00880FD8">
        <w:rPr>
          <w:lang w:val="fr-BE"/>
        </w:rPr>
        <w:softHyphen/>
        <w:t>cription claire du contenu. Choisissez des images de bonne qualité, qui restent nettes quelle que soit la taille de l’écran.</w:t>
      </w:r>
    </w:p>
    <w:p w14:paraId="7611164A" w14:textId="7AEDBA33" w:rsidR="00880FD8" w:rsidRPr="00DA1346" w:rsidRDefault="00880FD8" w:rsidP="00DA1346">
      <w:pPr>
        <w:rPr>
          <w:lang w:val="fr-BE"/>
        </w:rPr>
      </w:pPr>
      <w:r w:rsidRPr="00880FD8">
        <w:rPr>
          <w:lang w:val="fr-BE"/>
        </w:rPr>
        <w:t>Proposez des alternatives</w:t>
      </w:r>
      <w:r w:rsidRPr="00135589">
        <w:rPr>
          <w:lang w:val="fr-BE"/>
        </w:rPr>
        <w:t xml:space="preserve"> : </w:t>
      </w:r>
      <w:r w:rsidRPr="00DA1346">
        <w:rPr>
          <w:lang w:val="fr-BE"/>
        </w:rPr>
        <w:t xml:space="preserve">Texte de remplacement (alt </w:t>
      </w:r>
      <w:proofErr w:type="spellStart"/>
      <w:r w:rsidRPr="00DA1346">
        <w:rPr>
          <w:lang w:val="fr-BE"/>
        </w:rPr>
        <w:t>text</w:t>
      </w:r>
      <w:proofErr w:type="spellEnd"/>
      <w:r w:rsidRPr="00DA1346">
        <w:rPr>
          <w:lang w:val="fr-BE"/>
        </w:rPr>
        <w:t xml:space="preserve">) : fournissez une description brève et pertinente de l’image pour les synthèses vocales. </w:t>
      </w:r>
    </w:p>
    <w:p w14:paraId="08911A55" w14:textId="77777777" w:rsidR="00880FD8" w:rsidRPr="00DA1346" w:rsidRDefault="00880FD8" w:rsidP="000378B3">
      <w:pPr>
        <w:pStyle w:val="Paragraphedeliste"/>
        <w:numPr>
          <w:ilvl w:val="0"/>
          <w:numId w:val="37"/>
        </w:numPr>
        <w:rPr>
          <w:lang w:val="fr-BE"/>
        </w:rPr>
      </w:pPr>
      <w:r w:rsidRPr="00DA1346">
        <w:rPr>
          <w:lang w:val="fr-BE"/>
        </w:rPr>
        <w:t xml:space="preserve">Images décoratives : indiquez qu’elles sont décoratives ou laisser la description vide pour qu’elles ne soient pas lues par les lecteurs d’écran. </w:t>
      </w:r>
    </w:p>
    <w:p w14:paraId="41ABF5B0" w14:textId="77777777" w:rsidR="00880FD8" w:rsidRPr="00DA1346" w:rsidRDefault="00880FD8" w:rsidP="000378B3">
      <w:pPr>
        <w:pStyle w:val="Paragraphedeliste"/>
        <w:numPr>
          <w:ilvl w:val="0"/>
          <w:numId w:val="37"/>
        </w:numPr>
        <w:rPr>
          <w:lang w:val="fr-BE"/>
        </w:rPr>
      </w:pPr>
      <w:r w:rsidRPr="00DA1346">
        <w:rPr>
          <w:lang w:val="fr-BE"/>
        </w:rPr>
        <w:t xml:space="preserve">Légende : complétez vos images avec une légende visible, pour enrichir l’information donnée par le texte de remplacement. </w:t>
      </w:r>
    </w:p>
    <w:p w14:paraId="3F40FABB" w14:textId="65BB56CA" w:rsidR="005A3A6A" w:rsidRPr="002A42FB" w:rsidRDefault="00880FD8" w:rsidP="0018138C">
      <w:pPr>
        <w:pStyle w:val="Paragraphedeliste"/>
        <w:numPr>
          <w:ilvl w:val="0"/>
          <w:numId w:val="37"/>
        </w:numPr>
        <w:rPr>
          <w:lang w:val="fr-BE"/>
        </w:rPr>
      </w:pPr>
      <w:r w:rsidRPr="00DA1346">
        <w:rPr>
          <w:lang w:val="fr-BE"/>
        </w:rPr>
        <w:t>Images complexes (schémas, graphiques, infographies) : proposez un texte de rempla</w:t>
      </w:r>
      <w:r w:rsidRPr="00DA1346">
        <w:rPr>
          <w:lang w:val="fr-BE"/>
        </w:rPr>
        <w:softHyphen/>
        <w:t xml:space="preserve">cement synthétique et une description détaillée dans le texte ou en annexe. </w:t>
      </w:r>
    </w:p>
    <w:p w14:paraId="143F5A3E" w14:textId="650D7E08" w:rsidR="002725AB" w:rsidRPr="00BE2C55" w:rsidRDefault="002725AB" w:rsidP="002A42FB">
      <w:pPr>
        <w:pStyle w:val="Titre3"/>
        <w:rPr>
          <w:color w:val="17365D" w:themeColor="text2" w:themeShade="BF"/>
          <w:lang w:val="fr-BE"/>
        </w:rPr>
      </w:pPr>
      <w:bookmarkStart w:id="20" w:name="_Toc227767830"/>
      <w:r w:rsidRPr="00BE2C55">
        <w:rPr>
          <w:color w:val="17365D" w:themeColor="text2" w:themeShade="BF"/>
          <w:lang w:val="fr-BE"/>
        </w:rPr>
        <w:t>Moodle</w:t>
      </w:r>
      <w:bookmarkEnd w:id="20"/>
    </w:p>
    <w:p w14:paraId="5D75B23F" w14:textId="77777777" w:rsidR="002725AB" w:rsidRDefault="002725AB" w:rsidP="002725AB">
      <w:pPr>
        <w:rPr>
          <w:lang w:val="fr-BE"/>
        </w:rPr>
      </w:pPr>
      <w:r w:rsidRPr="002725AB">
        <w:rPr>
          <w:lang w:val="fr-BE"/>
        </w:rPr>
        <w:t xml:space="preserve">Les bonnes pratiques d’accessibilité évoquées précédemment pour les contenus textuels, les vidéo et audios et les images s’appliquent bien sûr aussi à Moodle. Proposer une plateforme accessible, c’est veiller à la clarté des consignes, mais aussi au choix des activités et des formats. Certaines universités ont déjà engagé un travail </w:t>
      </w:r>
      <w:r w:rsidRPr="002725AB">
        <w:rPr>
          <w:lang w:val="fr-BE"/>
        </w:rPr>
        <w:lastRenderedPageBreak/>
        <w:t>important dans ce sens. C’est le cas de l’</w:t>
      </w:r>
      <w:proofErr w:type="spellStart"/>
      <w:r w:rsidRPr="002725AB">
        <w:rPr>
          <w:lang w:val="fr-BE"/>
        </w:rPr>
        <w:t>UCLouvain</w:t>
      </w:r>
      <w:proofErr w:type="spellEnd"/>
      <w:r w:rsidRPr="002725AB">
        <w:rPr>
          <w:lang w:val="fr-BE"/>
        </w:rPr>
        <w:t xml:space="preserve"> qui a par exemple adapté les polices et les couleurs des titres sur Moodle pour améliorer la visibilité et le confort de lecture pour toutes et tous.</w:t>
      </w:r>
    </w:p>
    <w:p w14:paraId="13FFCC23" w14:textId="383861CE" w:rsidR="00F97DC9" w:rsidRPr="00F97DC9" w:rsidRDefault="00F97DC9" w:rsidP="002725AB">
      <w:pPr>
        <w:rPr>
          <w:lang w:val="fr-BE"/>
        </w:rPr>
      </w:pPr>
      <w:r w:rsidRPr="00F97DC9">
        <w:rPr>
          <w:lang w:val="fr-BE"/>
        </w:rPr>
        <w:t>L’icône « accessibilité numérique » dans l’éditeur de texte de Moodle analyse votre contenu pour détecter d’éventuels pro</w:t>
      </w:r>
      <w:r w:rsidRPr="00F97DC9">
        <w:rPr>
          <w:lang w:val="fr-BE"/>
        </w:rPr>
        <w:softHyphen/>
        <w:t>blèmes d’accessibilité, comme des images sans texte alternatif, un contraste insuffisant ou des titres mal structurés.</w:t>
      </w:r>
    </w:p>
    <w:p w14:paraId="0743FDCC" w14:textId="6EAED3A0" w:rsidR="002725AB" w:rsidRPr="002725AB" w:rsidRDefault="00F97DC9" w:rsidP="002725AB">
      <w:pPr>
        <w:rPr>
          <w:b/>
          <w:bCs/>
          <w:u w:val="single"/>
          <w:lang w:val="fr-BE"/>
        </w:rPr>
      </w:pPr>
      <w:r>
        <w:rPr>
          <w:b/>
          <w:bCs/>
          <w:u w:val="single"/>
          <w:lang w:val="fr-BE"/>
        </w:rPr>
        <w:t xml:space="preserve">Et concrètement ? </w:t>
      </w:r>
    </w:p>
    <w:p w14:paraId="566C2598" w14:textId="342B8B7C" w:rsidR="002725AB" w:rsidRPr="002725AB" w:rsidRDefault="002725AB" w:rsidP="002725AB">
      <w:pPr>
        <w:numPr>
          <w:ilvl w:val="0"/>
          <w:numId w:val="23"/>
        </w:numPr>
        <w:rPr>
          <w:lang w:val="fr-BE"/>
        </w:rPr>
      </w:pPr>
      <w:r w:rsidRPr="002725AB">
        <w:rPr>
          <w:lang w:val="fr-BE"/>
        </w:rPr>
        <w:t>Allez-vous structurer votre Moodle par chapitre, semaine ou type d’activités ?</w:t>
      </w:r>
    </w:p>
    <w:p w14:paraId="0DEB11B0" w14:textId="77777777" w:rsidR="002725AB" w:rsidRPr="002725AB" w:rsidRDefault="002725AB" w:rsidP="002725AB">
      <w:pPr>
        <w:numPr>
          <w:ilvl w:val="0"/>
          <w:numId w:val="23"/>
        </w:numPr>
        <w:rPr>
          <w:lang w:val="fr-BE"/>
        </w:rPr>
      </w:pPr>
      <w:r w:rsidRPr="002725AB">
        <w:rPr>
          <w:lang w:val="fr-BE"/>
        </w:rPr>
        <w:t>Comment allez-vous nommer vos dossiers ?</w:t>
      </w:r>
    </w:p>
    <w:p w14:paraId="0E123BC5" w14:textId="0592D7DC" w:rsidR="002725AB" w:rsidRPr="002725AB" w:rsidRDefault="002725AB" w:rsidP="002725AB">
      <w:pPr>
        <w:numPr>
          <w:ilvl w:val="0"/>
          <w:numId w:val="23"/>
        </w:numPr>
        <w:rPr>
          <w:lang w:val="fr-BE"/>
        </w:rPr>
      </w:pPr>
      <w:r w:rsidRPr="002725AB">
        <w:rPr>
          <w:lang w:val="fr-BE"/>
        </w:rPr>
        <w:t>Les sections sont-elles cohérentes entre elles (titres, ordre des éléments) ?</w:t>
      </w:r>
    </w:p>
    <w:p w14:paraId="6C8BBC32" w14:textId="77777777" w:rsidR="002725AB" w:rsidRPr="002725AB" w:rsidRDefault="002725AB" w:rsidP="002725AB">
      <w:pPr>
        <w:numPr>
          <w:ilvl w:val="0"/>
          <w:numId w:val="23"/>
        </w:numPr>
        <w:rPr>
          <w:lang w:val="fr-BE"/>
        </w:rPr>
      </w:pPr>
      <w:r w:rsidRPr="002725AB">
        <w:rPr>
          <w:lang w:val="fr-BE"/>
        </w:rPr>
        <w:t>Avez-vous prévu une section d’accueil avec les acquis d’apprentissage visés, le calendrier, les contacts… ?</w:t>
      </w:r>
    </w:p>
    <w:p w14:paraId="47BFBCE1" w14:textId="0DCEC30D" w:rsidR="002725AB" w:rsidRPr="002725AB" w:rsidRDefault="002725AB" w:rsidP="002725AB">
      <w:pPr>
        <w:rPr>
          <w:b/>
          <w:bCs/>
          <w:u w:val="single"/>
          <w:lang w:val="fr-BE"/>
        </w:rPr>
      </w:pPr>
      <w:r w:rsidRPr="002725AB">
        <w:rPr>
          <w:b/>
          <w:bCs/>
          <w:u w:val="single"/>
          <w:lang w:val="fr-BE"/>
        </w:rPr>
        <w:t xml:space="preserve">Ce que je peux faire en tant qu’enseignante, enseignant ? </w:t>
      </w:r>
    </w:p>
    <w:p w14:paraId="21BDE12D" w14:textId="77777777" w:rsidR="002725AB" w:rsidRPr="002725AB" w:rsidRDefault="002725AB" w:rsidP="002725AB">
      <w:pPr>
        <w:numPr>
          <w:ilvl w:val="0"/>
          <w:numId w:val="24"/>
        </w:numPr>
        <w:rPr>
          <w:lang w:val="fr-BE"/>
        </w:rPr>
      </w:pPr>
      <w:r w:rsidRPr="002725AB">
        <w:rPr>
          <w:lang w:val="fr-BE"/>
        </w:rPr>
        <w:t>Rendre mes liens explicites : évitez les formulations comme « Cliquez ici » et préférez par ex. « Lire l’article complet » (principe 3) ;</w:t>
      </w:r>
    </w:p>
    <w:p w14:paraId="0C74423C" w14:textId="77777777" w:rsidR="002725AB" w:rsidRPr="002725AB" w:rsidRDefault="002725AB" w:rsidP="002725AB">
      <w:pPr>
        <w:numPr>
          <w:ilvl w:val="0"/>
          <w:numId w:val="24"/>
        </w:numPr>
        <w:rPr>
          <w:lang w:val="fr-BE"/>
        </w:rPr>
      </w:pPr>
      <w:r w:rsidRPr="002725AB">
        <w:rPr>
          <w:lang w:val="fr-BE"/>
        </w:rPr>
        <w:t>Pour faciliter la navigation, regroupez mes fichiers dans des dossiers (principe 3) ;</w:t>
      </w:r>
    </w:p>
    <w:p w14:paraId="631DA4D4" w14:textId="77777777" w:rsidR="002725AB" w:rsidRPr="002725AB" w:rsidRDefault="002725AB" w:rsidP="002725AB">
      <w:pPr>
        <w:numPr>
          <w:ilvl w:val="0"/>
          <w:numId w:val="24"/>
        </w:numPr>
        <w:rPr>
          <w:lang w:val="fr-BE"/>
        </w:rPr>
      </w:pPr>
      <w:r w:rsidRPr="002725AB">
        <w:rPr>
          <w:lang w:val="fr-BE"/>
        </w:rPr>
        <w:t>Conseillez l’ouverture des documents dans une nouvelle fenêtre pour ne pas perturber la navigation, en particulier pour les personnes utilisant un lecteur d’écran ou une navigation au clavier (principe 3) ;</w:t>
      </w:r>
    </w:p>
    <w:p w14:paraId="0349393A" w14:textId="77777777" w:rsidR="002725AB" w:rsidRPr="002725AB" w:rsidRDefault="002725AB" w:rsidP="002725AB">
      <w:pPr>
        <w:numPr>
          <w:ilvl w:val="0"/>
          <w:numId w:val="24"/>
        </w:numPr>
        <w:rPr>
          <w:lang w:val="fr-BE"/>
        </w:rPr>
      </w:pPr>
      <w:r w:rsidRPr="002725AB">
        <w:rPr>
          <w:lang w:val="fr-BE"/>
        </w:rPr>
        <w:t>Utilisez les styles de paragraphe intégrés à l’éditeur de texte (titres, sous-titres, paragraphes) pour structurer l'information (principe 3). Cela permet aux technologies d’assistance de restituer la hiérarchie du contenu ;</w:t>
      </w:r>
    </w:p>
    <w:p w14:paraId="2B25223D" w14:textId="77777777" w:rsidR="002725AB" w:rsidRPr="002725AB" w:rsidRDefault="002725AB" w:rsidP="002725AB">
      <w:pPr>
        <w:numPr>
          <w:ilvl w:val="0"/>
          <w:numId w:val="24"/>
        </w:numPr>
        <w:rPr>
          <w:lang w:val="fr-BE"/>
        </w:rPr>
      </w:pPr>
      <w:r w:rsidRPr="002725AB">
        <w:rPr>
          <w:lang w:val="fr-BE"/>
        </w:rPr>
        <w:t>Utilisez l’activité H5P, un outil qui permet de créer facilement des contenus interactifs (quiz, vidéos, présentations, etc.) directement dans Moodle. H5P est compatible avec la plupart des technologies d’assistance, comme les lecteurs d’écran (principe 4) ;</w:t>
      </w:r>
    </w:p>
    <w:p w14:paraId="4A9F5288" w14:textId="77777777" w:rsidR="002725AB" w:rsidRPr="002725AB" w:rsidRDefault="002725AB" w:rsidP="002725AB">
      <w:pPr>
        <w:numPr>
          <w:ilvl w:val="0"/>
          <w:numId w:val="24"/>
        </w:numPr>
        <w:rPr>
          <w:lang w:val="fr-BE"/>
        </w:rPr>
      </w:pPr>
      <w:r w:rsidRPr="002725AB">
        <w:rPr>
          <w:lang w:val="fr-BE"/>
        </w:rPr>
        <w:lastRenderedPageBreak/>
        <w:t>Publiez une page d’information dans mon espace Moodle dédiée aux bonnes pratiques d’accessibilité. Cela permet de sensibiliser les personnes étudiantes et les collègues, tout en modélisant une démarche inclusive (principes 3 e 4).</w:t>
      </w:r>
    </w:p>
    <w:p w14:paraId="77CFF493" w14:textId="1ABA3409" w:rsidR="002725AB" w:rsidRPr="00220588" w:rsidRDefault="002725AB" w:rsidP="008F118E">
      <w:pPr>
        <w:pStyle w:val="Titre2"/>
        <w:numPr>
          <w:ilvl w:val="0"/>
          <w:numId w:val="15"/>
        </w:numPr>
        <w:rPr>
          <w:color w:val="17365D" w:themeColor="text2" w:themeShade="BF"/>
          <w:lang w:val="fr-BE"/>
        </w:rPr>
      </w:pPr>
      <w:bookmarkStart w:id="21" w:name="_Toc227767831"/>
      <w:r w:rsidRPr="00220588">
        <w:rPr>
          <w:color w:val="17365D" w:themeColor="text2" w:themeShade="BF"/>
          <w:lang w:val="fr-BE"/>
        </w:rPr>
        <w:t>Vérifier ou concevoir accessible</w:t>
      </w:r>
      <w:bookmarkEnd w:id="21"/>
    </w:p>
    <w:p w14:paraId="2A920D98" w14:textId="3EB12420" w:rsidR="00D85D1E" w:rsidRDefault="00D85D1E" w:rsidP="002725AB">
      <w:pPr>
        <w:rPr>
          <w:lang w:val="fr-BE"/>
        </w:rPr>
      </w:pPr>
      <w:r w:rsidRPr="00D85D1E">
        <w:rPr>
          <w:lang w:val="fr-BE"/>
        </w:rPr>
        <w:t>La première fois que vous concevez votre enseignement, vous partez de zéro et vous faites des choix : police d’écri</w:t>
      </w:r>
      <w:r w:rsidRPr="00D85D1E">
        <w:rPr>
          <w:lang w:val="fr-BE"/>
        </w:rPr>
        <w:softHyphen/>
        <w:t>ture, structure, taille du texte… Il est conseillé d’intégrer dès le départ les principes d’accessibilité, telles que celles présentées dans ce document. En revanche, lorsqu’il s’agit d’améliorer ou d’adapter un contenu existant, cela peut sembler plus complexe et fastidieux. Pour faciliter cette étape, il est recommandé d’utiliser le bouton de vérification d’accessibilité intégré aux différents logiciels et qui permet de repérer rapidement les éléments à corriger.</w:t>
      </w:r>
    </w:p>
    <w:p w14:paraId="554417F3" w14:textId="4DECE9A8" w:rsidR="002725AB" w:rsidRPr="002725AB" w:rsidRDefault="002725AB" w:rsidP="002725AB">
      <w:pPr>
        <w:rPr>
          <w:lang w:val="fr-BE"/>
        </w:rPr>
      </w:pPr>
      <w:r w:rsidRPr="002725AB">
        <w:rPr>
          <w:lang w:val="fr-BE"/>
        </w:rPr>
        <w:t>Adapter mes contenus existants pour améliorer leur accessibilité ?</w:t>
      </w:r>
      <w:r w:rsidR="005C4905">
        <w:rPr>
          <w:lang w:val="fr-BE"/>
        </w:rPr>
        <w:t xml:space="preserve"> </w:t>
      </w:r>
      <w:r w:rsidRPr="002725AB">
        <w:rPr>
          <w:lang w:val="fr-BE"/>
        </w:rPr>
        <w:t>Bonnes pratiques d’accessibilité :</w:t>
      </w:r>
    </w:p>
    <w:p w14:paraId="30579F91"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des textes et présentations ;</w:t>
      </w:r>
    </w:p>
    <w:p w14:paraId="2C9152CC"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des PDF ;</w:t>
      </w:r>
    </w:p>
    <w:p w14:paraId="5E221CC5"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une ressource audio ou audiovisuelle ;</w:t>
      </w:r>
    </w:p>
    <w:p w14:paraId="5DB6A867" w14:textId="77777777" w:rsidR="002725AB" w:rsidRPr="002725AB" w:rsidRDefault="002725AB" w:rsidP="002725AB">
      <w:pPr>
        <w:numPr>
          <w:ilvl w:val="0"/>
          <w:numId w:val="25"/>
        </w:numPr>
        <w:rPr>
          <w:lang w:val="fr-BE"/>
        </w:rPr>
      </w:pPr>
      <w:proofErr w:type="gramStart"/>
      <w:r w:rsidRPr="002725AB">
        <w:rPr>
          <w:lang w:val="fr-BE"/>
        </w:rPr>
        <w:t>dans</w:t>
      </w:r>
      <w:proofErr w:type="gramEnd"/>
      <w:r w:rsidRPr="002725AB">
        <w:rPr>
          <w:lang w:val="fr-BE"/>
        </w:rPr>
        <w:t xml:space="preserve"> Moodle.</w:t>
      </w:r>
    </w:p>
    <w:p w14:paraId="6E1DDD37" w14:textId="64AEA580" w:rsidR="002725AB" w:rsidRPr="00BE2C55" w:rsidRDefault="002725AB" w:rsidP="002725AB">
      <w:pPr>
        <w:rPr>
          <w:lang w:val="fr-BE"/>
        </w:rPr>
      </w:pPr>
      <w:r w:rsidRPr="002725AB">
        <w:rPr>
          <w:lang w:val="fr-BE"/>
        </w:rPr>
        <w:t>Vérifiez l’accessibilité numérique en utilisant le bouton dédié et en prenant compte des conseils de l’assistant d’accessibilité.</w:t>
      </w:r>
      <w:r w:rsidRPr="002725AB">
        <w:rPr>
          <w:lang w:val="fr-BE"/>
        </w:rPr>
        <w:br/>
        <w:t xml:space="preserve">REL : </w:t>
      </w:r>
      <w:r>
        <w:fldChar w:fldCharType="begin"/>
      </w:r>
      <w:r w:rsidRPr="00BE2C55">
        <w:rPr>
          <w:lang w:val="fr-BE"/>
        </w:rPr>
        <w:instrText>HYPERLINK "http://bit.ly/3UqVEUb" \t "_new"</w:instrText>
      </w:r>
      <w:r>
        <w:fldChar w:fldCharType="separate"/>
      </w:r>
      <w:r w:rsidRPr="002725AB">
        <w:rPr>
          <w:rStyle w:val="Lienhypertexte"/>
          <w:lang w:val="fr-BE"/>
        </w:rPr>
        <w:t>http://bit.ly/3UqVEUb</w:t>
      </w:r>
      <w:r>
        <w:fldChar w:fldCharType="end"/>
      </w:r>
    </w:p>
    <w:p w14:paraId="27850C0E" w14:textId="60817D7A" w:rsidR="007A362B" w:rsidRPr="007A362B" w:rsidRDefault="007A362B" w:rsidP="007A362B">
      <w:pPr>
        <w:rPr>
          <w:lang w:val="fr-BE"/>
        </w:rPr>
      </w:pPr>
      <w:r w:rsidRPr="007A362B">
        <w:rPr>
          <w:lang w:val="fr-BE"/>
        </w:rPr>
        <w:t>Idée : L’IA générative peut aider à proposer des recommandations pour rendre les supports plus accessibles, comme suggérer une description d’image. Ces aides doivent cependant être supervisées et validées par un concepteur humain pour garantir pertinence et qualité !</w:t>
      </w:r>
    </w:p>
    <w:p w14:paraId="2F9C0F96" w14:textId="58EDC3D1" w:rsidR="005E6BAC" w:rsidRPr="00220588" w:rsidRDefault="002725AB" w:rsidP="002725AB">
      <w:pPr>
        <w:pStyle w:val="Titre2"/>
        <w:numPr>
          <w:ilvl w:val="0"/>
          <w:numId w:val="12"/>
        </w:numPr>
        <w:rPr>
          <w:color w:val="17365D" w:themeColor="text2" w:themeShade="BF"/>
          <w:lang w:val="fr-BE"/>
        </w:rPr>
      </w:pPr>
      <w:bookmarkStart w:id="22" w:name="_Toc227767832"/>
      <w:r w:rsidRPr="00220588">
        <w:rPr>
          <w:color w:val="17365D" w:themeColor="text2" w:themeShade="BF"/>
          <w:lang w:val="fr-BE"/>
        </w:rPr>
        <w:t>La nécessité d’un feedback</w:t>
      </w:r>
      <w:bookmarkEnd w:id="22"/>
    </w:p>
    <w:p w14:paraId="7B8101E6" w14:textId="049819C4" w:rsidR="005E6BAC" w:rsidRDefault="005E6BAC" w:rsidP="002725AB">
      <w:pPr>
        <w:rPr>
          <w:lang w:val="fr-BE"/>
        </w:rPr>
      </w:pPr>
      <w:r w:rsidRPr="005E6BAC">
        <w:rPr>
          <w:lang w:val="fr-BE"/>
        </w:rPr>
        <w:t>Invitez vos publics étudiants à partager leurs impressions sur le cours et sur les supports. Ces retours sont de pré</w:t>
      </w:r>
      <w:r w:rsidRPr="005E6BAC">
        <w:rPr>
          <w:lang w:val="fr-BE"/>
        </w:rPr>
        <w:softHyphen/>
        <w:t xml:space="preserve">cieuses informations pour ajuster vos pratiques et </w:t>
      </w:r>
      <w:r w:rsidRPr="005E6BAC">
        <w:rPr>
          <w:lang w:val="fr-BE"/>
        </w:rPr>
        <w:lastRenderedPageBreak/>
        <w:t>renforcer l’accessibilité numérique. Un court sondage anonyme sur Moodle ou un moment d’échange en fin de séance peut déjà faire émerger des pistes d’amélioration utiles à toutes et tous.</w:t>
      </w:r>
    </w:p>
    <w:p w14:paraId="6F980B37" w14:textId="0CAB6FE5" w:rsidR="002725AB" w:rsidRPr="007D3782" w:rsidRDefault="002725AB" w:rsidP="00E30B42">
      <w:pPr>
        <w:pStyle w:val="Titre3"/>
        <w:rPr>
          <w:color w:val="244061" w:themeColor="accent1" w:themeShade="80"/>
        </w:rPr>
      </w:pPr>
      <w:bookmarkStart w:id="23" w:name="_Toc227767833"/>
      <w:proofErr w:type="gramStart"/>
      <w:r w:rsidRPr="007D3782">
        <w:rPr>
          <w:color w:val="244061" w:themeColor="accent1" w:themeShade="80"/>
        </w:rPr>
        <w:t>Mini-sondage</w:t>
      </w:r>
      <w:proofErr w:type="gramEnd"/>
      <w:r w:rsidRPr="007D3782">
        <w:rPr>
          <w:color w:val="244061" w:themeColor="accent1" w:themeShade="80"/>
        </w:rPr>
        <w:t xml:space="preserve"> anonyme sur Moodle</w:t>
      </w:r>
      <w:bookmarkEnd w:id="23"/>
      <w:r w:rsidRPr="007D3782">
        <w:rPr>
          <w:color w:val="244061" w:themeColor="accent1" w:themeShade="80"/>
        </w:rPr>
        <w:t xml:space="preserve"> </w:t>
      </w:r>
    </w:p>
    <w:p w14:paraId="36F32E20" w14:textId="77777777" w:rsidR="002725AB" w:rsidRPr="002725AB" w:rsidRDefault="002725AB" w:rsidP="002725AB">
      <w:pPr>
        <w:numPr>
          <w:ilvl w:val="0"/>
          <w:numId w:val="26"/>
        </w:numPr>
        <w:rPr>
          <w:lang w:val="fr-BE"/>
        </w:rPr>
      </w:pPr>
      <w:r w:rsidRPr="002725AB">
        <w:rPr>
          <w:lang w:val="fr-BE"/>
        </w:rPr>
        <w:t>Les supports de cours sont-ils faciles à lire (taille, contraste, structure) ?</w:t>
      </w:r>
    </w:p>
    <w:p w14:paraId="2A3D3FE4" w14:textId="77777777" w:rsidR="002725AB" w:rsidRPr="002725AB" w:rsidRDefault="002725AB" w:rsidP="002725AB">
      <w:pPr>
        <w:numPr>
          <w:ilvl w:val="1"/>
          <w:numId w:val="26"/>
        </w:numPr>
        <w:rPr>
          <w:lang w:val="fr-BE"/>
        </w:rPr>
      </w:pPr>
      <w:r w:rsidRPr="002725AB">
        <w:rPr>
          <w:lang w:val="fr-BE"/>
        </w:rPr>
        <w:t>Oui tout à fait / Plutôt oui / Plutôt non / Pas du tout</w:t>
      </w:r>
    </w:p>
    <w:p w14:paraId="0AC8E57F" w14:textId="2AF6F60E" w:rsidR="002725AB" w:rsidRPr="002725AB" w:rsidRDefault="002725AB" w:rsidP="002725AB">
      <w:pPr>
        <w:numPr>
          <w:ilvl w:val="0"/>
          <w:numId w:val="26"/>
        </w:numPr>
        <w:rPr>
          <w:lang w:val="fr-BE"/>
        </w:rPr>
      </w:pPr>
      <w:r w:rsidRPr="002725AB">
        <w:rPr>
          <w:lang w:val="fr-BE"/>
        </w:rPr>
        <w:t>Les documents (textes, vidéo</w:t>
      </w:r>
      <w:r w:rsidR="00F4458D">
        <w:rPr>
          <w:lang w:val="fr-BE"/>
        </w:rPr>
        <w:t>s</w:t>
      </w:r>
      <w:r w:rsidRPr="002725AB">
        <w:rPr>
          <w:lang w:val="fr-BE"/>
        </w:rPr>
        <w:t>, audios) sont-ils accessibles sur vos appareils ?</w:t>
      </w:r>
    </w:p>
    <w:p w14:paraId="5819008B" w14:textId="77777777" w:rsidR="002725AB" w:rsidRPr="002725AB" w:rsidRDefault="002725AB" w:rsidP="002725AB">
      <w:pPr>
        <w:numPr>
          <w:ilvl w:val="1"/>
          <w:numId w:val="26"/>
        </w:numPr>
        <w:rPr>
          <w:lang w:val="fr-BE"/>
        </w:rPr>
      </w:pPr>
      <w:r w:rsidRPr="002725AB">
        <w:rPr>
          <w:lang w:val="fr-BE"/>
        </w:rPr>
        <w:t>Oui, sans problème / Parfois difficile / Non :</w:t>
      </w:r>
    </w:p>
    <w:p w14:paraId="5236B24E" w14:textId="77777777" w:rsidR="002725AB" w:rsidRPr="002725AB" w:rsidRDefault="002725AB" w:rsidP="002725AB">
      <w:pPr>
        <w:numPr>
          <w:ilvl w:val="0"/>
          <w:numId w:val="26"/>
        </w:numPr>
        <w:rPr>
          <w:lang w:val="fr-BE"/>
        </w:rPr>
      </w:pPr>
      <w:r w:rsidRPr="002725AB">
        <w:rPr>
          <w:lang w:val="fr-BE"/>
        </w:rPr>
        <w:t>Si vous avez rencontré des difficultés pour accéder à certains supports, pouvez-vous préciser lesquelles ?</w:t>
      </w:r>
    </w:p>
    <w:p w14:paraId="17634410" w14:textId="1022F66A" w:rsidR="002725AB" w:rsidRPr="007D3782" w:rsidRDefault="002725AB" w:rsidP="00E30B42">
      <w:pPr>
        <w:pStyle w:val="Titre3"/>
        <w:rPr>
          <w:color w:val="244061" w:themeColor="accent1" w:themeShade="80"/>
          <w:lang w:val="fr-BE"/>
        </w:rPr>
      </w:pPr>
      <w:bookmarkStart w:id="24" w:name="_Toc227767834"/>
      <w:r w:rsidRPr="007D3782">
        <w:rPr>
          <w:color w:val="244061" w:themeColor="accent1" w:themeShade="80"/>
          <w:lang w:val="fr-BE"/>
        </w:rPr>
        <w:t>Invit</w:t>
      </w:r>
      <w:r w:rsidR="00E30B42" w:rsidRPr="007D3782">
        <w:rPr>
          <w:color w:val="244061" w:themeColor="accent1" w:themeShade="80"/>
          <w:lang w:val="fr-BE"/>
        </w:rPr>
        <w:t>ez</w:t>
      </w:r>
      <w:r w:rsidRPr="007D3782">
        <w:rPr>
          <w:color w:val="244061" w:themeColor="accent1" w:themeShade="80"/>
          <w:lang w:val="fr-BE"/>
        </w:rPr>
        <w:t xml:space="preserve"> au dialogue</w:t>
      </w:r>
      <w:bookmarkEnd w:id="24"/>
      <w:r w:rsidRPr="007D3782">
        <w:rPr>
          <w:color w:val="244061" w:themeColor="accent1" w:themeShade="80"/>
          <w:lang w:val="fr-BE"/>
        </w:rPr>
        <w:t xml:space="preserve"> </w:t>
      </w:r>
    </w:p>
    <w:p w14:paraId="2359CE7A" w14:textId="77777777" w:rsidR="007F7C6B" w:rsidRPr="007F7C6B" w:rsidRDefault="007F7C6B" w:rsidP="002725AB">
      <w:pPr>
        <w:rPr>
          <w:lang w:val="fr-BE"/>
        </w:rPr>
      </w:pPr>
      <w:r w:rsidRPr="007F7C6B">
        <w:rPr>
          <w:lang w:val="fr-BE"/>
        </w:rPr>
        <w:t xml:space="preserve">À chaque début de cours, invitez deux </w:t>
      </w:r>
      <w:proofErr w:type="spellStart"/>
      <w:r w:rsidRPr="007F7C6B">
        <w:rPr>
          <w:lang w:val="fr-BE"/>
        </w:rPr>
        <w:t>étudiant·es</w:t>
      </w:r>
      <w:proofErr w:type="spellEnd"/>
      <w:r w:rsidRPr="007F7C6B">
        <w:rPr>
          <w:lang w:val="fr-BE"/>
        </w:rPr>
        <w:t xml:space="preserve"> volontaires à vous donner, en fin de séance, un retour sur l’accessibilité de vos supports et à échanger sur les difficultés rencontrées. </w:t>
      </w:r>
    </w:p>
    <w:p w14:paraId="2429D378" w14:textId="78DBE477" w:rsidR="002725AB" w:rsidRPr="002725AB" w:rsidRDefault="007F7C6B" w:rsidP="002725AB">
      <w:pPr>
        <w:rPr>
          <w:lang w:val="fr-BE"/>
        </w:rPr>
      </w:pPr>
      <w:r>
        <w:rPr>
          <w:lang w:val="fr-BE"/>
        </w:rPr>
        <w:t xml:space="preserve">Idée : </w:t>
      </w:r>
      <w:r w:rsidR="002725AB" w:rsidRPr="002725AB">
        <w:rPr>
          <w:lang w:val="fr-BE"/>
        </w:rPr>
        <w:t xml:space="preserve">Et si les évaluations des enseignements par </w:t>
      </w:r>
      <w:proofErr w:type="gramStart"/>
      <w:r w:rsidR="002725AB" w:rsidRPr="002725AB">
        <w:rPr>
          <w:lang w:val="fr-BE"/>
        </w:rPr>
        <w:t xml:space="preserve">les </w:t>
      </w:r>
      <w:proofErr w:type="spellStart"/>
      <w:r w:rsidR="002725AB" w:rsidRPr="002725AB">
        <w:rPr>
          <w:lang w:val="fr-BE"/>
        </w:rPr>
        <w:t>étudiant</w:t>
      </w:r>
      <w:proofErr w:type="gramEnd"/>
      <w:r w:rsidR="002725AB" w:rsidRPr="002725AB">
        <w:rPr>
          <w:lang w:val="fr-BE"/>
        </w:rPr>
        <w:t>·es</w:t>
      </w:r>
      <w:proofErr w:type="spellEnd"/>
      <w:r w:rsidR="002725AB" w:rsidRPr="002725AB">
        <w:rPr>
          <w:lang w:val="fr-BE"/>
        </w:rPr>
        <w:t xml:space="preserve"> (EEE) devenaient les évaluations des </w:t>
      </w:r>
      <w:r w:rsidR="002725AB" w:rsidRPr="007D3782">
        <w:rPr>
          <w:lang w:val="fr-BE"/>
        </w:rPr>
        <w:t>enseignements</w:t>
      </w:r>
      <w:r w:rsidR="002725AB" w:rsidRPr="002725AB">
        <w:rPr>
          <w:lang w:val="fr-BE"/>
        </w:rPr>
        <w:t xml:space="preserve"> accessibles par </w:t>
      </w:r>
      <w:proofErr w:type="gramStart"/>
      <w:r w:rsidR="002725AB" w:rsidRPr="002725AB">
        <w:rPr>
          <w:lang w:val="fr-BE"/>
        </w:rPr>
        <w:t xml:space="preserve">les </w:t>
      </w:r>
      <w:proofErr w:type="spellStart"/>
      <w:r w:rsidR="002725AB" w:rsidRPr="002725AB">
        <w:rPr>
          <w:lang w:val="fr-BE"/>
        </w:rPr>
        <w:t>étudiant</w:t>
      </w:r>
      <w:proofErr w:type="gramEnd"/>
      <w:r w:rsidR="002725AB" w:rsidRPr="002725AB">
        <w:rPr>
          <w:lang w:val="fr-BE"/>
        </w:rPr>
        <w:t>·es</w:t>
      </w:r>
      <w:proofErr w:type="spellEnd"/>
      <w:r w:rsidR="002725AB" w:rsidRPr="002725AB">
        <w:rPr>
          <w:lang w:val="fr-BE"/>
        </w:rPr>
        <w:t xml:space="preserve"> (EEAE) ? Cela permettrait, via des questionnaires, de mesurer l’accessibilité des cours et d’identifier des pistes pour les améliorer.</w:t>
      </w:r>
    </w:p>
    <w:p w14:paraId="075E6970" w14:textId="1A5F6247" w:rsidR="001D15B4" w:rsidRPr="00220588" w:rsidRDefault="002725AB" w:rsidP="001D15B4">
      <w:pPr>
        <w:pStyle w:val="Titre2"/>
        <w:numPr>
          <w:ilvl w:val="0"/>
          <w:numId w:val="12"/>
        </w:numPr>
        <w:rPr>
          <w:color w:val="17365D" w:themeColor="text2" w:themeShade="BF"/>
          <w:lang w:val="fr-BE"/>
        </w:rPr>
      </w:pPr>
      <w:bookmarkStart w:id="25" w:name="_Toc227767835"/>
      <w:r w:rsidRPr="00220588">
        <w:rPr>
          <w:color w:val="17365D" w:themeColor="text2" w:themeShade="BF"/>
          <w:lang w:val="fr-BE"/>
        </w:rPr>
        <w:t>De l’accessibilité numérique à l’éducation ouverte</w:t>
      </w:r>
      <w:bookmarkEnd w:id="25"/>
    </w:p>
    <w:p w14:paraId="73A62DF0" w14:textId="77777777" w:rsidR="008E515E" w:rsidRPr="00BE2C55" w:rsidRDefault="008E515E" w:rsidP="0097022F">
      <w:pPr>
        <w:rPr>
          <w:lang w:val="fr-BE"/>
        </w:rPr>
      </w:pPr>
      <w:r w:rsidRPr="00BE2C55">
        <w:rPr>
          <w:lang w:val="fr-BE"/>
        </w:rPr>
        <w:t xml:space="preserve">En tant qu’enseignante et enseignant vous avez peut-être déjà investi beaucoup d’efforts pour rendre vos contenus numériques plus accessibles : structurer vos textes, ajouter des sous-titres à vos vidéos… C’est une avancée précieuse et c’est aussi une opportunité de donner une nouvelle vie à vos ressources. En effet, une ressource bien conçue sur le plan de l’accessibilité numérique est aussi plus facile à partager, à adapter, à réutiliser. Elle devient un levier pour entrer dans une logique d’éducation ouverte (Open Education) : mutualiser des contenus entre collègues, permettre à </w:t>
      </w:r>
      <w:r w:rsidRPr="00BE2C55">
        <w:rPr>
          <w:lang w:val="fr-BE"/>
        </w:rPr>
        <w:lastRenderedPageBreak/>
        <w:t xml:space="preserve">d’autres enseignantes ou enseignants de s’en inspirer, enrichir des pratiques collectives… </w:t>
      </w:r>
    </w:p>
    <w:p w14:paraId="302473FF" w14:textId="77777777" w:rsidR="008E515E" w:rsidRPr="0097022F" w:rsidRDefault="008E515E" w:rsidP="0097022F">
      <w:pPr>
        <w:rPr>
          <w:lang w:val="fr-BE"/>
        </w:rPr>
      </w:pPr>
      <w:r w:rsidRPr="0097022F">
        <w:rPr>
          <w:lang w:val="fr-BE"/>
        </w:rPr>
        <w:t xml:space="preserve">L’étape suivante, si vous le souhaitez, consiste à rendre vos contenus disponibles sous licence ouverte. Cela permet à votre travail de circuler, de se transformer, et de contribuer plus largement à une pédagogie inclusive et collaborative. </w:t>
      </w:r>
    </w:p>
    <w:p w14:paraId="24E6A044" w14:textId="08E40F1D" w:rsidR="002725AB" w:rsidRPr="008E515E" w:rsidRDefault="00582D6B" w:rsidP="008E515E">
      <w:pPr>
        <w:rPr>
          <w:lang w:val="fr-BE"/>
        </w:rPr>
      </w:pPr>
      <w:r w:rsidRPr="008E515E">
        <w:rPr>
          <w:lang w:val="fr-BE"/>
        </w:rPr>
        <w:t xml:space="preserve">Un dialogue : </w:t>
      </w:r>
    </w:p>
    <w:p w14:paraId="3E9F2213" w14:textId="4C89879E" w:rsidR="002725AB" w:rsidRPr="002725AB" w:rsidRDefault="002725AB" w:rsidP="002725AB">
      <w:pPr>
        <w:numPr>
          <w:ilvl w:val="0"/>
          <w:numId w:val="27"/>
        </w:numPr>
      </w:pPr>
      <w:r w:rsidRPr="002725AB">
        <w:t xml:space="preserve">« Hi Julie, can I reuse your </w:t>
      </w:r>
      <w:proofErr w:type="gramStart"/>
      <w:r w:rsidR="007F7927" w:rsidRPr="002725AB">
        <w:t>slides?</w:t>
      </w:r>
      <w:r w:rsidRPr="002725AB">
        <w:t xml:space="preserve"> »</w:t>
      </w:r>
      <w:proofErr w:type="gramEnd"/>
    </w:p>
    <w:p w14:paraId="79EB16C7" w14:textId="77777777" w:rsidR="002725AB" w:rsidRPr="002725AB" w:rsidRDefault="002725AB" w:rsidP="002725AB">
      <w:pPr>
        <w:numPr>
          <w:ilvl w:val="0"/>
          <w:numId w:val="27"/>
        </w:numPr>
        <w:rPr>
          <w:lang w:val="fr-BE"/>
        </w:rPr>
      </w:pPr>
      <w:r w:rsidRPr="002725AB">
        <w:rPr>
          <w:lang w:val="fr-BE"/>
        </w:rPr>
        <w:t xml:space="preserve">« Sure James ! Je les ai rendus accessibles pour mes </w:t>
      </w:r>
      <w:proofErr w:type="spellStart"/>
      <w:r w:rsidRPr="002725AB">
        <w:rPr>
          <w:lang w:val="fr-BE"/>
        </w:rPr>
        <w:t>étudiant·es</w:t>
      </w:r>
      <w:proofErr w:type="spellEnd"/>
      <w:r w:rsidRPr="002725AB">
        <w:rPr>
          <w:lang w:val="fr-BE"/>
        </w:rPr>
        <w:t>. Merci de les faire voyager. »</w:t>
      </w:r>
    </w:p>
    <w:p w14:paraId="4AD5D55E" w14:textId="77777777" w:rsidR="002725AB" w:rsidRPr="002725AB" w:rsidRDefault="002725AB" w:rsidP="002725AB">
      <w:pPr>
        <w:numPr>
          <w:ilvl w:val="0"/>
          <w:numId w:val="27"/>
        </w:numPr>
      </w:pPr>
      <w:r w:rsidRPr="002725AB">
        <w:t xml:space="preserve">« Good accessibility often means global </w:t>
      </w:r>
      <w:proofErr w:type="gramStart"/>
      <w:r w:rsidRPr="002725AB">
        <w:t>usability !</w:t>
      </w:r>
      <w:proofErr w:type="gramEnd"/>
      <w:r w:rsidRPr="002725AB">
        <w:t xml:space="preserve"> »</w:t>
      </w:r>
    </w:p>
    <w:p w14:paraId="7C44E67A" w14:textId="4A480DA5" w:rsidR="002725AB" w:rsidRPr="002725AB" w:rsidRDefault="002725AB" w:rsidP="002725AB">
      <w:pPr>
        <w:rPr>
          <w:lang w:val="fr-BE"/>
        </w:rPr>
      </w:pPr>
      <w:r w:rsidRPr="002725AB">
        <w:rPr>
          <w:lang w:val="fr-BE"/>
        </w:rPr>
        <w:t>Pour aller loin, voir La Clé Open Education.</w:t>
      </w:r>
      <w:r w:rsidRPr="002725AB">
        <w:rPr>
          <w:lang w:val="fr-BE"/>
        </w:rPr>
        <w:br/>
        <w:t xml:space="preserve">Enrichir ses cours grâce aux ressources éducatives libres : </w:t>
      </w:r>
      <w:r>
        <w:fldChar w:fldCharType="begin"/>
      </w:r>
      <w:r w:rsidRPr="00BE2C55">
        <w:rPr>
          <w:lang w:val="fr-BE"/>
        </w:rPr>
        <w:instrText>HYPERLINK "https://bit.ly/3MC8Nt3" \t "_new"</w:instrText>
      </w:r>
      <w:r>
        <w:fldChar w:fldCharType="separate"/>
      </w:r>
      <w:r w:rsidRPr="002725AB">
        <w:rPr>
          <w:rStyle w:val="Lienhypertexte"/>
          <w:lang w:val="fr-BE"/>
        </w:rPr>
        <w:t>https://bit.ly/3MC8Nt3</w:t>
      </w:r>
      <w:r>
        <w:fldChar w:fldCharType="end"/>
      </w:r>
    </w:p>
    <w:p w14:paraId="7A4AE342" w14:textId="41826BEA" w:rsidR="002725AB" w:rsidRPr="00220588" w:rsidRDefault="002725AB" w:rsidP="001E0211">
      <w:pPr>
        <w:pStyle w:val="Titre2"/>
        <w:numPr>
          <w:ilvl w:val="0"/>
          <w:numId w:val="12"/>
        </w:numPr>
        <w:rPr>
          <w:color w:val="17365D" w:themeColor="text2" w:themeShade="BF"/>
          <w:lang w:val="fr-BE"/>
        </w:rPr>
      </w:pPr>
      <w:bookmarkStart w:id="26" w:name="_Toc227767836"/>
      <w:r w:rsidRPr="00220588">
        <w:rPr>
          <w:color w:val="17365D" w:themeColor="text2" w:themeShade="BF"/>
          <w:lang w:val="fr-BE"/>
        </w:rPr>
        <w:t>Quels effets ? Paroles de profs et d’étudiant.es</w:t>
      </w:r>
      <w:bookmarkEnd w:id="26"/>
    </w:p>
    <w:p w14:paraId="25FD4E71" w14:textId="77777777" w:rsidR="002725AB" w:rsidRPr="002725AB" w:rsidRDefault="002725AB" w:rsidP="002725AB">
      <w:pPr>
        <w:rPr>
          <w:lang w:val="fr-BE"/>
        </w:rPr>
      </w:pPr>
      <w:r w:rsidRPr="002725AB">
        <w:rPr>
          <w:lang w:val="fr-BE"/>
        </w:rPr>
        <w:t>Les publics enseignants et étudiants témoignent des effets positifs de l’accessibilité numérique.</w:t>
      </w:r>
    </w:p>
    <w:p w14:paraId="01B71B72" w14:textId="057E869B" w:rsidR="002725AB" w:rsidRPr="003D395D" w:rsidRDefault="002725AB" w:rsidP="001E0211">
      <w:pPr>
        <w:pStyle w:val="Titre3"/>
        <w:rPr>
          <w:color w:val="244061" w:themeColor="accent1" w:themeShade="80"/>
          <w:lang w:val="fr-BE"/>
        </w:rPr>
      </w:pPr>
      <w:bookmarkStart w:id="27" w:name="_Toc227767837"/>
      <w:r w:rsidRPr="003D395D">
        <w:rPr>
          <w:color w:val="244061" w:themeColor="accent1" w:themeShade="80"/>
          <w:lang w:val="fr-BE"/>
        </w:rPr>
        <w:t>Témoignages</w:t>
      </w:r>
      <w:r w:rsidR="001E0211" w:rsidRPr="003D395D">
        <w:rPr>
          <w:color w:val="244061" w:themeColor="accent1" w:themeShade="80"/>
          <w:lang w:val="fr-BE"/>
        </w:rPr>
        <w:t> :</w:t>
      </w:r>
      <w:bookmarkEnd w:id="27"/>
    </w:p>
    <w:p w14:paraId="68A4A872" w14:textId="77777777" w:rsidR="002725AB" w:rsidRPr="002725AB" w:rsidRDefault="002725AB" w:rsidP="002725AB">
      <w:pPr>
        <w:numPr>
          <w:ilvl w:val="0"/>
          <w:numId w:val="28"/>
        </w:numPr>
        <w:rPr>
          <w:lang w:val="fr-BE"/>
        </w:rPr>
      </w:pPr>
      <w:r w:rsidRPr="002725AB">
        <w:rPr>
          <w:lang w:val="fr-BE"/>
        </w:rPr>
        <w:t>« C’est en pensant à une étudiante malentendante que j’ai décidé de sous-titrer mes vidéos. Ce qui m’a surpris, c’est qu’un étudiant avec des troubles de l’attention m’a dit que ça l’aidait à rester concentré, et que d’autres appréciaient pouvoir les regarder en déplacement. »</w:t>
      </w:r>
    </w:p>
    <w:p w14:paraId="0FDF1AED" w14:textId="77777777" w:rsidR="002725AB" w:rsidRPr="002725AB" w:rsidRDefault="002725AB" w:rsidP="002725AB">
      <w:pPr>
        <w:numPr>
          <w:ilvl w:val="0"/>
          <w:numId w:val="28"/>
        </w:numPr>
        <w:rPr>
          <w:lang w:val="fr-BE"/>
        </w:rPr>
      </w:pPr>
      <w:r w:rsidRPr="002725AB">
        <w:rPr>
          <w:lang w:val="fr-BE"/>
        </w:rPr>
        <w:t>« Pendant mes cours, j’échange avec les étudiants, étudiantes et en dehors avec le service d’aide aux personnes étudiantes, ce qui m’aide à mieux comprendre leurs réalités (travail à mi-temps, troubles de l’attention, stress</w:t>
      </w:r>
      <w:proofErr w:type="gramStart"/>
      <w:r w:rsidRPr="002725AB">
        <w:rPr>
          <w:lang w:val="fr-BE"/>
        </w:rPr>
        <w:t>… )</w:t>
      </w:r>
      <w:proofErr w:type="gramEnd"/>
      <w:r w:rsidRPr="002725AB">
        <w:rPr>
          <w:lang w:val="fr-BE"/>
        </w:rPr>
        <w:t xml:space="preserve"> et à concevoir mes supports autrement. »</w:t>
      </w:r>
    </w:p>
    <w:p w14:paraId="7D18A3BA" w14:textId="77777777" w:rsidR="002725AB" w:rsidRPr="002725AB" w:rsidRDefault="002725AB" w:rsidP="002725AB">
      <w:pPr>
        <w:numPr>
          <w:ilvl w:val="0"/>
          <w:numId w:val="28"/>
        </w:numPr>
        <w:rPr>
          <w:lang w:val="fr-BE"/>
        </w:rPr>
      </w:pPr>
      <w:r w:rsidRPr="002725AB">
        <w:rPr>
          <w:lang w:val="fr-BE"/>
        </w:rPr>
        <w:t xml:space="preserve">« En tant qu’enseignant dyslexique, je sais ce que c’est que de devoir trouver des stratégies pour suivre, comprendre, ou simplement lire un document. J’ai souvent eu du mal avec les supports trop denses, mal organisés ou sans repères </w:t>
      </w:r>
      <w:r w:rsidRPr="002725AB">
        <w:rPr>
          <w:lang w:val="fr-BE"/>
        </w:rPr>
        <w:lastRenderedPageBreak/>
        <w:t>visuels. Je fais donc attention à proposer à mes étudiants des documents clairs, bien structurés. »</w:t>
      </w:r>
    </w:p>
    <w:p w14:paraId="354E082A" w14:textId="77777777" w:rsidR="002725AB" w:rsidRPr="002725AB" w:rsidRDefault="002725AB" w:rsidP="002725AB">
      <w:pPr>
        <w:numPr>
          <w:ilvl w:val="0"/>
          <w:numId w:val="28"/>
        </w:numPr>
        <w:rPr>
          <w:lang w:val="fr-BE"/>
        </w:rPr>
      </w:pPr>
      <w:r w:rsidRPr="002725AB">
        <w:rPr>
          <w:lang w:val="fr-BE"/>
        </w:rPr>
        <w:t>« Le fait que les supports de cours soient disponibles avant le cours m’a vraiment aidé. Je peux les lire à mon rythme, surligner ce que je ne comprends pas et arriver au cours plus serein. Ça change tout pour suivre et participer. »</w:t>
      </w:r>
    </w:p>
    <w:p w14:paraId="0D9BF4D3" w14:textId="77777777" w:rsidR="002725AB" w:rsidRPr="002725AB" w:rsidRDefault="002725AB" w:rsidP="002725AB">
      <w:pPr>
        <w:numPr>
          <w:ilvl w:val="0"/>
          <w:numId w:val="28"/>
        </w:numPr>
        <w:rPr>
          <w:lang w:val="fr-BE"/>
        </w:rPr>
      </w:pPr>
      <w:r w:rsidRPr="002725AB">
        <w:rPr>
          <w:lang w:val="fr-BE"/>
        </w:rPr>
        <w:t>« Les sous-titres des vidéos m’aident à mieux retenir, surtout quand les termes sont techniques ou en anglais. »</w:t>
      </w:r>
    </w:p>
    <w:p w14:paraId="330BF3A8" w14:textId="77777777" w:rsidR="002725AB" w:rsidRPr="002725AB" w:rsidRDefault="002725AB" w:rsidP="002725AB">
      <w:pPr>
        <w:numPr>
          <w:ilvl w:val="0"/>
          <w:numId w:val="28"/>
        </w:numPr>
        <w:rPr>
          <w:lang w:val="fr-BE"/>
        </w:rPr>
      </w:pPr>
      <w:r w:rsidRPr="002725AB">
        <w:rPr>
          <w:lang w:val="fr-BE"/>
        </w:rPr>
        <w:t>« Comme je suis malvoyante, le contraste fait vraiment toute la différence pour moi. Dans un cours, les supports sont lisibles, les titres bien structurés et les images ont des descriptions. Je n’ai pas besoin de passer deux fois plus de temps à zoomer ou à deviner ce qui est écrit. Ça me donne le sentiment de pouvoir suivre comme tout le monde, sans demander une aide supplémentaire à chaque fois. »</w:t>
      </w:r>
    </w:p>
    <w:p w14:paraId="20B73E10" w14:textId="5EF3E5E4" w:rsidR="002F1FF7" w:rsidRPr="00220588" w:rsidRDefault="002F1FF7" w:rsidP="002F1FF7">
      <w:pPr>
        <w:pStyle w:val="Titre2"/>
        <w:numPr>
          <w:ilvl w:val="0"/>
          <w:numId w:val="12"/>
        </w:numPr>
        <w:rPr>
          <w:color w:val="17365D" w:themeColor="text2" w:themeShade="BF"/>
          <w:lang w:val="fr-BE"/>
        </w:rPr>
      </w:pPr>
      <w:bookmarkStart w:id="28" w:name="_Toc227767838"/>
      <w:r w:rsidRPr="00220588">
        <w:rPr>
          <w:color w:val="17365D" w:themeColor="text2" w:themeShade="BF"/>
          <w:lang w:val="fr-BE"/>
        </w:rPr>
        <w:t>En résumé</w:t>
      </w:r>
      <w:bookmarkEnd w:id="28"/>
      <w:r w:rsidRPr="00220588">
        <w:rPr>
          <w:color w:val="17365D" w:themeColor="text2" w:themeShade="BF"/>
          <w:lang w:val="fr-BE"/>
        </w:rPr>
        <w:t xml:space="preserve"> </w:t>
      </w:r>
    </w:p>
    <w:p w14:paraId="686A7D2D" w14:textId="01F452DC" w:rsidR="00526E35" w:rsidRPr="00526E35" w:rsidRDefault="00526E35" w:rsidP="00526E35">
      <w:pPr>
        <w:rPr>
          <w:lang w:val="fr-BE"/>
        </w:rPr>
      </w:pPr>
      <w:r w:rsidRPr="00526E35">
        <w:rPr>
          <w:lang w:val="fr-BE"/>
        </w:rPr>
        <w:t>Améliorer l’accessibilité numérique des enseignements, c’est avant tout améliorer la qualité de l’apprentissage de toutes et tous !</w:t>
      </w:r>
    </w:p>
    <w:p w14:paraId="377FF8AD" w14:textId="77777777" w:rsidR="00DE78A0" w:rsidRDefault="00DE78A0" w:rsidP="00DE78A0">
      <w:pPr>
        <w:rPr>
          <w:lang w:val="fr-BE"/>
        </w:rPr>
      </w:pPr>
      <w:r w:rsidRPr="002725AB">
        <w:rPr>
          <w:lang w:val="fr-BE"/>
        </w:rPr>
        <w:t>Pour y parvenir, quelques exemples :</w:t>
      </w:r>
    </w:p>
    <w:p w14:paraId="0E933CBF" w14:textId="77777777" w:rsidR="00627503" w:rsidRPr="00627503" w:rsidRDefault="00627503" w:rsidP="00627503">
      <w:pPr>
        <w:pStyle w:val="Paragraphedeliste"/>
        <w:numPr>
          <w:ilvl w:val="0"/>
          <w:numId w:val="39"/>
        </w:numPr>
        <w:rPr>
          <w:lang w:val="fr-BE"/>
        </w:rPr>
      </w:pPr>
      <w:r w:rsidRPr="00627503">
        <w:rPr>
          <w:lang w:val="fr-BE"/>
        </w:rPr>
        <w:t xml:space="preserve">Je propose des formats variés qui offrent à la fois flexibilité et choix aux personnes étudiantes. </w:t>
      </w:r>
    </w:p>
    <w:p w14:paraId="418E2E99" w14:textId="3A332AEA" w:rsidR="00627503" w:rsidRPr="00627503" w:rsidRDefault="00627503" w:rsidP="00627503">
      <w:pPr>
        <w:pStyle w:val="Paragraphedeliste"/>
        <w:numPr>
          <w:ilvl w:val="0"/>
          <w:numId w:val="38"/>
        </w:numPr>
        <w:rPr>
          <w:lang w:val="fr-BE"/>
        </w:rPr>
      </w:pPr>
      <w:r w:rsidRPr="00627503">
        <w:rPr>
          <w:lang w:val="fr-BE"/>
        </w:rPr>
        <w:t xml:space="preserve">Je mets en </w:t>
      </w:r>
      <w:proofErr w:type="spellStart"/>
      <w:r w:rsidRPr="00627503">
        <w:rPr>
          <w:lang w:val="fr-BE"/>
        </w:rPr>
        <w:t>oeuvre</w:t>
      </w:r>
      <w:proofErr w:type="spellEnd"/>
      <w:r w:rsidRPr="00627503">
        <w:rPr>
          <w:lang w:val="fr-BE"/>
        </w:rPr>
        <w:t xml:space="preserve"> les bonnes pratiques d’accessibilité (structure du document, taille des carac</w:t>
      </w:r>
      <w:r w:rsidRPr="00627503">
        <w:rPr>
          <w:lang w:val="fr-BE"/>
        </w:rPr>
        <w:softHyphen/>
        <w:t>tères…) et ainsi je m’assure que mes supports sont compatibles avec les technologies d’assis</w:t>
      </w:r>
      <w:r w:rsidRPr="00627503">
        <w:rPr>
          <w:lang w:val="fr-BE"/>
        </w:rPr>
        <w:softHyphen/>
        <w:t xml:space="preserve">tance tels que les lecteurs d’écran ou la synthèse vocale. </w:t>
      </w:r>
    </w:p>
    <w:p w14:paraId="069E7ACD" w14:textId="658BCF0A" w:rsidR="00627503" w:rsidRPr="00627503" w:rsidRDefault="00627503" w:rsidP="00627503">
      <w:pPr>
        <w:pStyle w:val="Paragraphedeliste"/>
        <w:numPr>
          <w:ilvl w:val="0"/>
          <w:numId w:val="38"/>
        </w:numPr>
        <w:rPr>
          <w:lang w:val="fr-BE"/>
        </w:rPr>
      </w:pPr>
      <w:r w:rsidRPr="00627503">
        <w:rPr>
          <w:lang w:val="fr-BE"/>
        </w:rPr>
        <w:t xml:space="preserve">Si possible, je transmets mes documents à l’avance pour permettre aux personnes étudiantes de se préparer sereinement et d’utiliser leurs outils d’assistance avant le cours. </w:t>
      </w:r>
    </w:p>
    <w:p w14:paraId="2E8AD3D5" w14:textId="16219D5E" w:rsidR="00627503" w:rsidRPr="00E9314A" w:rsidRDefault="00627503" w:rsidP="002725AB">
      <w:pPr>
        <w:pStyle w:val="Paragraphedeliste"/>
        <w:numPr>
          <w:ilvl w:val="0"/>
          <w:numId w:val="38"/>
        </w:numPr>
        <w:rPr>
          <w:lang w:val="fr-BE"/>
        </w:rPr>
      </w:pPr>
      <w:r w:rsidRPr="00627503">
        <w:rPr>
          <w:lang w:val="fr-BE"/>
        </w:rPr>
        <w:lastRenderedPageBreak/>
        <w:t>Je fournis des repères clairs (titres hiérarchisés, glossaire…) pour l’utilisation de mes supports afin de permettre à chaque personne de construire son apprentissage de manière optimale.</w:t>
      </w:r>
    </w:p>
    <w:p w14:paraId="38FBD4C6" w14:textId="58DDE844" w:rsidR="00AA2D5A" w:rsidRDefault="00AA2D5A" w:rsidP="00AA2D5A">
      <w:pPr>
        <w:rPr>
          <w:lang w:val="fr-BE"/>
        </w:rPr>
      </w:pPr>
      <w:r w:rsidRPr="00AA2D5A">
        <w:rPr>
          <w:lang w:val="fr-BE"/>
        </w:rPr>
        <w:t>Ces actions individuelles prennent tout leur sens lorsqu’elles s’inscrivent dans une démarche collective. L’accessibilité numérique se construit entre collègues, notamment à l’échelle d’un programme. En parta</w:t>
      </w:r>
      <w:r w:rsidRPr="00AA2D5A">
        <w:rPr>
          <w:lang w:val="fr-BE"/>
        </w:rPr>
        <w:softHyphen/>
        <w:t>geant les bonnes pratiques et les ressources, on peut réfléchir ensemble à la diversité des supports utilisés pour présenter les contenus pédagogiques. Cela permet d’offrir aux étudiantes et étudiants des parcours plus cohérents, variés et inclusifs. Parce qu’elle est un espace collégial, l’université a tout à gagner à faire de l’accessibilité une responsabilité partagée.</w:t>
      </w:r>
    </w:p>
    <w:p w14:paraId="7F6AD165" w14:textId="1460F676" w:rsidR="001E4207" w:rsidRPr="001E4207" w:rsidRDefault="00DE78A0" w:rsidP="001E4207">
      <w:pPr>
        <w:pStyle w:val="Titre2"/>
        <w:rPr>
          <w:color w:val="17365D" w:themeColor="text2" w:themeShade="BF"/>
          <w:lang w:val="fr-BE"/>
        </w:rPr>
      </w:pPr>
      <w:bookmarkStart w:id="29" w:name="_Toc227767839"/>
      <w:r w:rsidRPr="00220588">
        <w:rPr>
          <w:color w:val="17365D" w:themeColor="text2" w:themeShade="BF"/>
          <w:lang w:val="fr-BE"/>
        </w:rPr>
        <w:t>Bibliographie</w:t>
      </w:r>
      <w:bookmarkEnd w:id="29"/>
    </w:p>
    <w:p w14:paraId="3FF01C8F" w14:textId="08B06A1C" w:rsidR="001E4207" w:rsidRPr="001E4207" w:rsidRDefault="001E4207" w:rsidP="001E4207">
      <w:pPr>
        <w:numPr>
          <w:ilvl w:val="0"/>
          <w:numId w:val="29"/>
        </w:numPr>
      </w:pPr>
      <w:r w:rsidRPr="001E4207">
        <w:rPr>
          <w:i/>
          <w:iCs/>
        </w:rPr>
        <w:t xml:space="preserve">Belgian Web Accessibility. </w:t>
      </w:r>
      <w:r w:rsidRPr="001E4207">
        <w:t xml:space="preserve">(n.d.). </w:t>
      </w:r>
      <w:proofErr w:type="spellStart"/>
      <w:r w:rsidRPr="001E4207">
        <w:rPr>
          <w:b/>
          <w:bCs/>
        </w:rPr>
        <w:t>Accueil</w:t>
      </w:r>
      <w:proofErr w:type="spellEnd"/>
      <w:r w:rsidRPr="001E4207">
        <w:rPr>
          <w:b/>
          <w:bCs/>
        </w:rPr>
        <w:t xml:space="preserve"> – Belgian Web Accessibility </w:t>
      </w:r>
      <w:proofErr w:type="spellStart"/>
      <w:r w:rsidRPr="001E4207">
        <w:rPr>
          <w:b/>
          <w:bCs/>
        </w:rPr>
        <w:t>Office.</w:t>
      </w:r>
      <w:r w:rsidRPr="001E4207">
        <w:t>https</w:t>
      </w:r>
      <w:proofErr w:type="spellEnd"/>
      <w:r w:rsidRPr="001E4207">
        <w:t>://accessibility.belgium.be/</w:t>
      </w:r>
      <w:proofErr w:type="spellStart"/>
      <w:r w:rsidRPr="001E4207">
        <w:t>fr</w:t>
      </w:r>
      <w:proofErr w:type="spellEnd"/>
      <w:r>
        <w:t xml:space="preserve"> </w:t>
      </w:r>
      <w:r w:rsidRPr="001E4207">
        <w:t xml:space="preserve"> </w:t>
      </w:r>
    </w:p>
    <w:p w14:paraId="79846001" w14:textId="12CF647E" w:rsidR="001E4207" w:rsidRPr="001E4207" w:rsidRDefault="001E4207" w:rsidP="001E4207">
      <w:pPr>
        <w:numPr>
          <w:ilvl w:val="0"/>
          <w:numId w:val="29"/>
        </w:numPr>
        <w:rPr>
          <w:lang w:val="fr-BE"/>
        </w:rPr>
      </w:pPr>
      <w:r w:rsidRPr="001E4207">
        <w:rPr>
          <w:i/>
          <w:iCs/>
          <w:lang w:val="fr-BE"/>
        </w:rPr>
        <w:t xml:space="preserve">Collette, É. </w:t>
      </w:r>
      <w:r w:rsidRPr="001E4207">
        <w:rPr>
          <w:lang w:val="fr-BE"/>
        </w:rPr>
        <w:t xml:space="preserve">(2026). </w:t>
      </w:r>
      <w:r w:rsidRPr="001E4207">
        <w:rPr>
          <w:b/>
          <w:bCs/>
          <w:lang w:val="fr-BE"/>
        </w:rPr>
        <w:t xml:space="preserve">Les Clés du LLL – Conception universelle de </w:t>
      </w:r>
      <w:proofErr w:type="gramStart"/>
      <w:r w:rsidRPr="001E4207">
        <w:rPr>
          <w:b/>
          <w:bCs/>
          <w:lang w:val="fr-BE"/>
        </w:rPr>
        <w:t>l’</w:t>
      </w:r>
      <w:proofErr w:type="spellStart"/>
      <w:r w:rsidRPr="001E4207">
        <w:rPr>
          <w:b/>
          <w:bCs/>
          <w:lang w:val="fr-BE"/>
        </w:rPr>
        <w:t>apprentissage</w:t>
      </w:r>
      <w:r w:rsidRPr="001E4207">
        <w:rPr>
          <w:lang w:val="fr-BE"/>
        </w:rPr>
        <w:t>.</w:t>
      </w:r>
      <w:r w:rsidRPr="001E4207">
        <w:rPr>
          <w:b/>
          <w:bCs/>
          <w:lang w:val="fr-BE"/>
        </w:rPr>
        <w:t>Vers</w:t>
      </w:r>
      <w:proofErr w:type="spellEnd"/>
      <w:proofErr w:type="gramEnd"/>
      <w:r w:rsidRPr="001E4207">
        <w:rPr>
          <w:b/>
          <w:bCs/>
          <w:lang w:val="fr-BE"/>
        </w:rPr>
        <w:t xml:space="preserve"> des dispositifs pédagogiques plus inclusifs</w:t>
      </w:r>
      <w:r w:rsidRPr="001E4207">
        <w:rPr>
          <w:lang w:val="fr-BE"/>
        </w:rPr>
        <w:t xml:space="preserve">. https://oer.uclouvain.be/jspui/handle/20.500.12279/1137 </w:t>
      </w:r>
    </w:p>
    <w:p w14:paraId="66640032" w14:textId="480CBC16" w:rsidR="001E4207" w:rsidRPr="001E4207" w:rsidRDefault="001E4207" w:rsidP="001E4207">
      <w:pPr>
        <w:numPr>
          <w:ilvl w:val="0"/>
          <w:numId w:val="29"/>
        </w:numPr>
        <w:rPr>
          <w:lang w:val="fr-BE"/>
        </w:rPr>
      </w:pPr>
      <w:r w:rsidRPr="001E4207">
        <w:rPr>
          <w:i/>
          <w:iCs/>
          <w:lang w:val="fr-BE"/>
        </w:rPr>
        <w:t xml:space="preserve">Commission européenne. Norme EN 301 549. </w:t>
      </w:r>
      <w:proofErr w:type="spellStart"/>
      <w:r w:rsidRPr="001E4207">
        <w:rPr>
          <w:b/>
          <w:bCs/>
          <w:lang w:val="fr-BE"/>
        </w:rPr>
        <w:t>Accessibility</w:t>
      </w:r>
      <w:proofErr w:type="spellEnd"/>
      <w:r w:rsidRPr="001E4207">
        <w:rPr>
          <w:b/>
          <w:bCs/>
          <w:lang w:val="fr-BE"/>
        </w:rPr>
        <w:t xml:space="preserve"> </w:t>
      </w:r>
      <w:proofErr w:type="spellStart"/>
      <w:r w:rsidRPr="001E4207">
        <w:rPr>
          <w:b/>
          <w:bCs/>
          <w:lang w:val="fr-BE"/>
        </w:rPr>
        <w:t>requirements</w:t>
      </w:r>
      <w:proofErr w:type="spellEnd"/>
      <w:r w:rsidRPr="001E4207">
        <w:rPr>
          <w:b/>
          <w:bCs/>
          <w:lang w:val="fr-BE"/>
        </w:rPr>
        <w:t xml:space="preserve"> for ICT </w:t>
      </w:r>
      <w:proofErr w:type="spellStart"/>
      <w:r w:rsidRPr="001E4207">
        <w:rPr>
          <w:b/>
          <w:bCs/>
          <w:lang w:val="fr-BE"/>
        </w:rPr>
        <w:t>products</w:t>
      </w:r>
      <w:proofErr w:type="spellEnd"/>
      <w:r w:rsidRPr="001E4207">
        <w:rPr>
          <w:b/>
          <w:bCs/>
          <w:lang w:val="fr-BE"/>
        </w:rPr>
        <w:t xml:space="preserve"> and services - </w:t>
      </w:r>
      <w:proofErr w:type="spellStart"/>
      <w:r w:rsidRPr="001E4207">
        <w:rPr>
          <w:b/>
          <w:bCs/>
          <w:lang w:val="fr-BE"/>
        </w:rPr>
        <w:t>European</w:t>
      </w:r>
      <w:proofErr w:type="spellEnd"/>
      <w:r w:rsidRPr="001E4207">
        <w:rPr>
          <w:b/>
          <w:bCs/>
          <w:lang w:val="fr-BE"/>
        </w:rPr>
        <w:t xml:space="preserve"> Commission </w:t>
      </w:r>
      <w:r w:rsidRPr="001E4207">
        <w:rPr>
          <w:lang w:val="fr-BE"/>
        </w:rPr>
        <w:t xml:space="preserve">[Internet]. 2021 [cité 14 </w:t>
      </w:r>
      <w:proofErr w:type="spellStart"/>
      <w:r w:rsidRPr="001E4207">
        <w:rPr>
          <w:lang w:val="fr-BE"/>
        </w:rPr>
        <w:t>janv</w:t>
      </w:r>
      <w:proofErr w:type="spellEnd"/>
      <w:r w:rsidRPr="001E4207">
        <w:rPr>
          <w:lang w:val="fr-BE"/>
        </w:rPr>
        <w:t xml:space="preserve"> 2025]. Disponible </w:t>
      </w:r>
      <w:proofErr w:type="gramStart"/>
      <w:r w:rsidRPr="001E4207">
        <w:rPr>
          <w:lang w:val="fr-BE"/>
        </w:rPr>
        <w:t>sur:</w:t>
      </w:r>
      <w:proofErr w:type="gramEnd"/>
      <w:r w:rsidRPr="001E4207">
        <w:rPr>
          <w:lang w:val="fr-BE"/>
        </w:rPr>
        <w:t xml:space="preserve"> </w:t>
      </w:r>
      <w:hyperlink r:id="rId14" w:history="1">
        <w:r w:rsidRPr="001E4207">
          <w:rPr>
            <w:rStyle w:val="Lienhypertexte"/>
            <w:lang w:val="fr-BE"/>
          </w:rPr>
          <w:t>https://accessible-eu-centre.ec.europa.eu/content-corner/digital-library/en-3015492021-accessibility-requirements-ict-products-and-services_en</w:t>
        </w:r>
      </w:hyperlink>
      <w:r>
        <w:rPr>
          <w:lang w:val="fr-BE"/>
        </w:rPr>
        <w:t xml:space="preserve"> </w:t>
      </w:r>
      <w:r w:rsidRPr="001E4207">
        <w:rPr>
          <w:lang w:val="fr-BE"/>
        </w:rPr>
        <w:t xml:space="preserve"> </w:t>
      </w:r>
    </w:p>
    <w:p w14:paraId="2568657E" w14:textId="6A8F81F8" w:rsidR="001E4207" w:rsidRPr="001E4207" w:rsidRDefault="001E4207" w:rsidP="001E4207">
      <w:pPr>
        <w:numPr>
          <w:ilvl w:val="0"/>
          <w:numId w:val="29"/>
        </w:numPr>
        <w:rPr>
          <w:lang w:val="fr-BE"/>
        </w:rPr>
      </w:pPr>
      <w:r w:rsidRPr="001E4207">
        <w:rPr>
          <w:i/>
          <w:iCs/>
          <w:lang w:val="fr-BE"/>
        </w:rPr>
        <w:t xml:space="preserve">Depoterre, S., Fromentin, J., Louette, F. </w:t>
      </w:r>
      <w:r w:rsidRPr="001E4207">
        <w:rPr>
          <w:lang w:val="fr-BE"/>
        </w:rPr>
        <w:t xml:space="preserve">(2025). </w:t>
      </w:r>
      <w:r w:rsidRPr="001E4207">
        <w:rPr>
          <w:b/>
          <w:bCs/>
          <w:lang w:val="fr-BE"/>
        </w:rPr>
        <w:t xml:space="preserve">Les Clés du LLL - Open </w:t>
      </w:r>
      <w:proofErr w:type="spellStart"/>
      <w:r w:rsidRPr="001E4207">
        <w:rPr>
          <w:b/>
          <w:bCs/>
          <w:lang w:val="fr-BE"/>
        </w:rPr>
        <w:t>Education</w:t>
      </w:r>
      <w:r w:rsidRPr="001E4207">
        <w:rPr>
          <w:lang w:val="fr-BE"/>
        </w:rPr>
        <w:t>.</w:t>
      </w:r>
      <w:r w:rsidRPr="001E4207">
        <w:rPr>
          <w:b/>
          <w:bCs/>
          <w:lang w:val="fr-BE"/>
        </w:rPr>
        <w:t>Enrichir</w:t>
      </w:r>
      <w:proofErr w:type="spellEnd"/>
      <w:r w:rsidRPr="001E4207">
        <w:rPr>
          <w:b/>
          <w:bCs/>
          <w:lang w:val="fr-BE"/>
        </w:rPr>
        <w:t xml:space="preserve"> ses cours grâce aux res</w:t>
      </w:r>
      <w:r w:rsidRPr="001E4207">
        <w:rPr>
          <w:b/>
          <w:bCs/>
          <w:lang w:val="fr-BE"/>
        </w:rPr>
        <w:softHyphen/>
        <w:t xml:space="preserve">sources éducatives </w:t>
      </w:r>
      <w:proofErr w:type="spellStart"/>
      <w:proofErr w:type="gramStart"/>
      <w:r w:rsidRPr="001E4207">
        <w:rPr>
          <w:b/>
          <w:bCs/>
          <w:lang w:val="fr-BE"/>
        </w:rPr>
        <w:t>libres.</w:t>
      </w:r>
      <w:r w:rsidRPr="001E4207">
        <w:rPr>
          <w:lang w:val="fr-BE"/>
        </w:rPr>
        <w:t>https</w:t>
      </w:r>
      <w:proofErr w:type="spellEnd"/>
      <w:r w:rsidRPr="001E4207">
        <w:rPr>
          <w:lang w:val="fr-BE"/>
        </w:rPr>
        <w:t>://oer.uclouvain.be/</w:t>
      </w:r>
      <w:proofErr w:type="spellStart"/>
      <w:r w:rsidRPr="001E4207">
        <w:rPr>
          <w:lang w:val="fr-BE"/>
        </w:rPr>
        <w:t>jspui</w:t>
      </w:r>
      <w:proofErr w:type="spellEnd"/>
      <w:r w:rsidRPr="001E4207">
        <w:rPr>
          <w:lang w:val="fr-BE"/>
        </w:rPr>
        <w:t>/</w:t>
      </w:r>
      <w:proofErr w:type="spellStart"/>
      <w:r w:rsidRPr="001E4207">
        <w:rPr>
          <w:lang w:val="fr-BE"/>
        </w:rPr>
        <w:t>handle</w:t>
      </w:r>
      <w:proofErr w:type="spellEnd"/>
      <w:r w:rsidRPr="001E4207">
        <w:rPr>
          <w:lang w:val="fr-BE"/>
        </w:rPr>
        <w:t>/20.500.12279/1132</w:t>
      </w:r>
      <w:proofErr w:type="gramEnd"/>
      <w:r>
        <w:rPr>
          <w:lang w:val="fr-BE"/>
        </w:rPr>
        <w:t xml:space="preserve"> </w:t>
      </w:r>
      <w:r w:rsidRPr="001E4207">
        <w:rPr>
          <w:lang w:val="fr-BE"/>
        </w:rPr>
        <w:t xml:space="preserve"> </w:t>
      </w:r>
    </w:p>
    <w:p w14:paraId="310A58C2" w14:textId="4285BD1B" w:rsidR="001E4207" w:rsidRPr="001E4207" w:rsidRDefault="001E4207" w:rsidP="001E4207">
      <w:pPr>
        <w:numPr>
          <w:ilvl w:val="0"/>
          <w:numId w:val="29"/>
        </w:numPr>
        <w:rPr>
          <w:lang w:val="fr-BE"/>
        </w:rPr>
      </w:pPr>
      <w:r w:rsidRPr="001E4207">
        <w:rPr>
          <w:i/>
          <w:iCs/>
          <w:lang w:val="fr-BE"/>
        </w:rPr>
        <w:t xml:space="preserve">Nantes Université &amp; </w:t>
      </w:r>
      <w:proofErr w:type="spellStart"/>
      <w:r w:rsidRPr="001E4207">
        <w:rPr>
          <w:i/>
          <w:iCs/>
          <w:lang w:val="fr-BE"/>
        </w:rPr>
        <w:t>UCLouvain</w:t>
      </w:r>
      <w:proofErr w:type="spellEnd"/>
      <w:r w:rsidRPr="001E4207">
        <w:rPr>
          <w:i/>
          <w:iCs/>
          <w:lang w:val="fr-BE"/>
        </w:rPr>
        <w:t xml:space="preserve">. </w:t>
      </w:r>
      <w:r w:rsidRPr="001E4207">
        <w:rPr>
          <w:lang w:val="fr-BE"/>
        </w:rPr>
        <w:t xml:space="preserve">(3 avril 2025). </w:t>
      </w:r>
      <w:r w:rsidRPr="001E4207">
        <w:rPr>
          <w:b/>
          <w:bCs/>
          <w:lang w:val="fr-BE"/>
        </w:rPr>
        <w:t>Rendre une ressource éducative numérique accessible : lignes direc</w:t>
      </w:r>
      <w:r w:rsidRPr="001E4207">
        <w:rPr>
          <w:b/>
          <w:bCs/>
          <w:lang w:val="fr-BE"/>
        </w:rPr>
        <w:softHyphen/>
        <w:t>trices</w:t>
      </w:r>
      <w:r w:rsidRPr="001E4207">
        <w:rPr>
          <w:lang w:val="fr-BE"/>
        </w:rPr>
        <w:t xml:space="preserve">. </w:t>
      </w:r>
      <w:r>
        <w:fldChar w:fldCharType="begin"/>
      </w:r>
      <w:r w:rsidRPr="00BE2C55">
        <w:rPr>
          <w:lang w:val="fr-BE"/>
        </w:rPr>
        <w:instrText>HYPERLINK "https://hdl.handle.net/20.500.12279/1120"</w:instrText>
      </w:r>
      <w:r>
        <w:fldChar w:fldCharType="separate"/>
      </w:r>
      <w:r w:rsidRPr="001E4207">
        <w:rPr>
          <w:rStyle w:val="Lienhypertexte"/>
          <w:lang w:val="fr-BE"/>
        </w:rPr>
        <w:t>https://hdl.handle.net/20.500.12279/1120</w:t>
      </w:r>
      <w:r>
        <w:fldChar w:fldCharType="end"/>
      </w:r>
      <w:r>
        <w:rPr>
          <w:lang w:val="fr-BE"/>
        </w:rPr>
        <w:t xml:space="preserve"> </w:t>
      </w:r>
      <w:r w:rsidRPr="001E4207">
        <w:rPr>
          <w:lang w:val="fr-BE"/>
        </w:rPr>
        <w:t xml:space="preserve"> </w:t>
      </w:r>
    </w:p>
    <w:p w14:paraId="74FBD6FA" w14:textId="1950C4A5" w:rsidR="001E4207" w:rsidRPr="001E4207" w:rsidRDefault="001E4207" w:rsidP="001E4207">
      <w:pPr>
        <w:numPr>
          <w:ilvl w:val="0"/>
          <w:numId w:val="29"/>
        </w:numPr>
        <w:rPr>
          <w:lang w:val="fr-BE"/>
        </w:rPr>
      </w:pPr>
      <w:proofErr w:type="spellStart"/>
      <w:r w:rsidRPr="001E4207">
        <w:rPr>
          <w:i/>
          <w:iCs/>
          <w:lang w:val="fr-BE"/>
        </w:rPr>
        <w:lastRenderedPageBreak/>
        <w:t>UCLouvain</w:t>
      </w:r>
      <w:proofErr w:type="spellEnd"/>
      <w:r w:rsidRPr="001E4207">
        <w:rPr>
          <w:i/>
          <w:iCs/>
          <w:lang w:val="fr-BE"/>
        </w:rPr>
        <w:t xml:space="preserve">. </w:t>
      </w:r>
      <w:r w:rsidRPr="001E4207">
        <w:rPr>
          <w:lang w:val="fr-BE"/>
        </w:rPr>
        <w:t xml:space="preserve">(2025). </w:t>
      </w:r>
      <w:r w:rsidRPr="001E4207">
        <w:rPr>
          <w:b/>
          <w:bCs/>
          <w:lang w:val="fr-BE"/>
        </w:rPr>
        <w:t xml:space="preserve">Accompagnement des étudiants et étudiantes en situation de handicap : Guide </w:t>
      </w:r>
      <w:proofErr w:type="spellStart"/>
      <w:r w:rsidRPr="001E4207">
        <w:rPr>
          <w:b/>
          <w:bCs/>
          <w:lang w:val="fr-BE"/>
        </w:rPr>
        <w:t>UCLouvain</w:t>
      </w:r>
      <w:proofErr w:type="spellEnd"/>
      <w:r w:rsidRPr="001E4207">
        <w:rPr>
          <w:b/>
          <w:bCs/>
          <w:lang w:val="fr-BE"/>
        </w:rPr>
        <w:t xml:space="preserve"> pour enseignantes et </w:t>
      </w:r>
      <w:proofErr w:type="gramStart"/>
      <w:r w:rsidRPr="001E4207">
        <w:rPr>
          <w:b/>
          <w:bCs/>
          <w:lang w:val="fr-BE"/>
        </w:rPr>
        <w:t>enseignants.</w:t>
      </w:r>
      <w:r w:rsidRPr="001E4207">
        <w:rPr>
          <w:lang w:val="fr-BE"/>
        </w:rPr>
        <w:t>https://www.uclouvain.be/fr/accompagnement-etudiants-etudiantes-en-situation-de-handicap-guide</w:t>
      </w:r>
      <w:proofErr w:type="gramEnd"/>
      <w:r>
        <w:rPr>
          <w:lang w:val="fr-BE"/>
        </w:rPr>
        <w:t xml:space="preserve">  </w:t>
      </w:r>
      <w:r w:rsidRPr="001E4207">
        <w:rPr>
          <w:lang w:val="fr-BE"/>
        </w:rPr>
        <w:t xml:space="preserve"> </w:t>
      </w:r>
    </w:p>
    <w:p w14:paraId="7C73201D" w14:textId="1A94EF5F" w:rsidR="001E4207" w:rsidRPr="001E4207" w:rsidRDefault="001E4207" w:rsidP="001E4207">
      <w:pPr>
        <w:numPr>
          <w:ilvl w:val="0"/>
          <w:numId w:val="29"/>
        </w:numPr>
        <w:rPr>
          <w:lang w:val="fr-BE"/>
        </w:rPr>
      </w:pPr>
      <w:proofErr w:type="spellStart"/>
      <w:r w:rsidRPr="001E4207">
        <w:rPr>
          <w:i/>
          <w:iCs/>
          <w:lang w:val="fr-BE"/>
        </w:rPr>
        <w:t>UCLouvain</w:t>
      </w:r>
      <w:proofErr w:type="spellEnd"/>
      <w:r w:rsidRPr="001E4207">
        <w:rPr>
          <w:i/>
          <w:iCs/>
          <w:lang w:val="fr-BE"/>
        </w:rPr>
        <w:t xml:space="preserve">. </w:t>
      </w:r>
      <w:r w:rsidRPr="001E4207">
        <w:rPr>
          <w:lang w:val="fr-BE"/>
        </w:rPr>
        <w:t xml:space="preserve">(2025). </w:t>
      </w:r>
      <w:r w:rsidRPr="001E4207">
        <w:rPr>
          <w:b/>
          <w:bCs/>
          <w:lang w:val="fr-BE"/>
        </w:rPr>
        <w:t xml:space="preserve">Règlement Général des Études et des Évaluations </w:t>
      </w:r>
      <w:r w:rsidRPr="001E4207">
        <w:rPr>
          <w:lang w:val="fr-BE"/>
        </w:rPr>
        <w:t xml:space="preserve">(RGEE). </w:t>
      </w:r>
      <w:r>
        <w:fldChar w:fldCharType="begin"/>
      </w:r>
      <w:r w:rsidRPr="00BE2C55">
        <w:rPr>
          <w:lang w:val="fr-BE"/>
        </w:rPr>
        <w:instrText>HYPERLINK "https://www.uclouvain.be/fr/universite/rgee"</w:instrText>
      </w:r>
      <w:r>
        <w:fldChar w:fldCharType="separate"/>
      </w:r>
      <w:r w:rsidRPr="001E4207">
        <w:rPr>
          <w:rStyle w:val="Lienhypertexte"/>
          <w:lang w:val="fr-BE"/>
        </w:rPr>
        <w:t>https://www.uclouvain.be/fr/universite/rgee</w:t>
      </w:r>
      <w:r>
        <w:fldChar w:fldCharType="end"/>
      </w:r>
      <w:r>
        <w:rPr>
          <w:lang w:val="fr-BE"/>
        </w:rPr>
        <w:t xml:space="preserve"> </w:t>
      </w:r>
      <w:r w:rsidRPr="001E4207">
        <w:rPr>
          <w:lang w:val="fr-BE"/>
        </w:rPr>
        <w:t xml:space="preserve"> </w:t>
      </w:r>
    </w:p>
    <w:p w14:paraId="67A3FCEE" w14:textId="0BBEBFA6" w:rsidR="001E4207" w:rsidRPr="001E4207" w:rsidRDefault="001E4207" w:rsidP="001E4207">
      <w:pPr>
        <w:numPr>
          <w:ilvl w:val="0"/>
          <w:numId w:val="29"/>
        </w:numPr>
        <w:rPr>
          <w:lang w:val="fr-BE"/>
        </w:rPr>
      </w:pPr>
      <w:proofErr w:type="spellStart"/>
      <w:r w:rsidRPr="001E4207">
        <w:rPr>
          <w:i/>
          <w:iCs/>
          <w:lang w:val="fr-BE"/>
        </w:rPr>
        <w:t>UCLouvain</w:t>
      </w:r>
      <w:proofErr w:type="spellEnd"/>
      <w:r w:rsidRPr="001E4207">
        <w:rPr>
          <w:i/>
          <w:iCs/>
          <w:lang w:val="fr-BE"/>
        </w:rPr>
        <w:t xml:space="preserve">. </w:t>
      </w:r>
      <w:r w:rsidRPr="001E4207">
        <w:rPr>
          <w:lang w:val="fr-BE"/>
        </w:rPr>
        <w:t xml:space="preserve">(2024). </w:t>
      </w:r>
      <w:r w:rsidRPr="001E4207">
        <w:rPr>
          <w:b/>
          <w:bCs/>
          <w:lang w:val="fr-BE"/>
        </w:rPr>
        <w:t xml:space="preserve">Plateforme Moodle </w:t>
      </w:r>
      <w:proofErr w:type="spellStart"/>
      <w:r w:rsidRPr="001E4207">
        <w:rPr>
          <w:b/>
          <w:bCs/>
          <w:lang w:val="fr-BE"/>
        </w:rPr>
        <w:t>UCLouvain</w:t>
      </w:r>
      <w:proofErr w:type="spellEnd"/>
      <w:r w:rsidRPr="001E4207">
        <w:rPr>
          <w:b/>
          <w:bCs/>
          <w:lang w:val="fr-BE"/>
        </w:rPr>
        <w:t xml:space="preserve"> : espace de cours Pédagogie inclusive et universelle : Universal by Design consulté le 15 octobre 2025.</w:t>
      </w:r>
      <w:r w:rsidRPr="001E4207">
        <w:rPr>
          <w:lang w:val="fr-BE"/>
        </w:rPr>
        <w:t>https://moodle.uclouvain.be/course/</w:t>
      </w:r>
      <w:proofErr w:type="spellStart"/>
      <w:r w:rsidRPr="001E4207">
        <w:rPr>
          <w:lang w:val="fr-BE"/>
        </w:rPr>
        <w:t>view.php?id</w:t>
      </w:r>
      <w:proofErr w:type="spellEnd"/>
      <w:r w:rsidRPr="001E4207">
        <w:rPr>
          <w:lang w:val="fr-BE"/>
        </w:rPr>
        <w:t>=9310</w:t>
      </w:r>
      <w:r>
        <w:rPr>
          <w:lang w:val="fr-BE"/>
        </w:rPr>
        <w:t xml:space="preserve"> </w:t>
      </w:r>
      <w:r w:rsidRPr="001E4207">
        <w:rPr>
          <w:lang w:val="fr-BE"/>
        </w:rPr>
        <w:t xml:space="preserve"> </w:t>
      </w:r>
    </w:p>
    <w:p w14:paraId="192B352B" w14:textId="54D5E7D7" w:rsidR="001E4207" w:rsidRDefault="001E4207" w:rsidP="001E4207">
      <w:pPr>
        <w:numPr>
          <w:ilvl w:val="0"/>
          <w:numId w:val="29"/>
        </w:numPr>
        <w:rPr>
          <w:lang w:val="fr-BE"/>
        </w:rPr>
      </w:pPr>
      <w:r w:rsidRPr="001E4207">
        <w:rPr>
          <w:i/>
          <w:iCs/>
          <w:lang w:val="fr-BE"/>
        </w:rPr>
        <w:t xml:space="preserve">World Wide Web Consortium. </w:t>
      </w:r>
      <w:r w:rsidRPr="001E4207">
        <w:rPr>
          <w:lang w:val="fr-BE"/>
        </w:rPr>
        <w:t xml:space="preserve">(2024). </w:t>
      </w:r>
      <w:r w:rsidRPr="001E4207">
        <w:rPr>
          <w:b/>
          <w:bCs/>
          <w:lang w:val="fr-BE"/>
        </w:rPr>
        <w:t xml:space="preserve">Règles pour l’accessibilité des contenus Web (WCAG) 2 – Vue </w:t>
      </w:r>
      <w:proofErr w:type="gramStart"/>
      <w:r w:rsidRPr="001E4207">
        <w:rPr>
          <w:b/>
          <w:bCs/>
          <w:lang w:val="fr-BE"/>
        </w:rPr>
        <w:t>d’</w:t>
      </w:r>
      <w:proofErr w:type="spellStart"/>
      <w:r w:rsidRPr="001E4207">
        <w:rPr>
          <w:b/>
          <w:bCs/>
          <w:lang w:val="fr-BE"/>
        </w:rPr>
        <w:t>ensemble.</w:t>
      </w:r>
      <w:r w:rsidRPr="001E4207">
        <w:rPr>
          <w:lang w:val="fr-BE"/>
        </w:rPr>
        <w:t>Disponible</w:t>
      </w:r>
      <w:proofErr w:type="spellEnd"/>
      <w:proofErr w:type="gramEnd"/>
      <w:r w:rsidRPr="001E4207">
        <w:rPr>
          <w:lang w:val="fr-BE"/>
        </w:rPr>
        <w:t xml:space="preserve"> </w:t>
      </w:r>
      <w:proofErr w:type="gramStart"/>
      <w:r w:rsidRPr="001E4207">
        <w:rPr>
          <w:lang w:val="fr-BE"/>
        </w:rPr>
        <w:t>sur:</w:t>
      </w:r>
      <w:proofErr w:type="gramEnd"/>
      <w:r w:rsidRPr="001E4207">
        <w:rPr>
          <w:lang w:val="fr-BE"/>
        </w:rPr>
        <w:t xml:space="preserve"> </w:t>
      </w:r>
      <w:hyperlink r:id="rId15" w:history="1">
        <w:r w:rsidRPr="001E4207">
          <w:rPr>
            <w:rStyle w:val="Lienhypertexte"/>
            <w:lang w:val="fr-BE"/>
          </w:rPr>
          <w:t>https://www.w3.org/WAI/standards-guidelines/wcag/fr</w:t>
        </w:r>
      </w:hyperlink>
      <w:r>
        <w:rPr>
          <w:lang w:val="fr-BE"/>
        </w:rPr>
        <w:t xml:space="preserve"> </w:t>
      </w:r>
      <w:r w:rsidRPr="001E4207">
        <w:rPr>
          <w:lang w:val="fr-BE"/>
        </w:rPr>
        <w:t xml:space="preserve"> </w:t>
      </w:r>
    </w:p>
    <w:p w14:paraId="069B86BF" w14:textId="0F975798" w:rsidR="009C31F6" w:rsidRPr="009C31F6" w:rsidRDefault="009C31F6" w:rsidP="009C31F6">
      <w:pPr>
        <w:pStyle w:val="Titre2"/>
        <w:rPr>
          <w:lang w:val="fr-BE"/>
        </w:rPr>
      </w:pPr>
      <w:bookmarkStart w:id="30" w:name="_Toc227767840"/>
      <w:r>
        <w:rPr>
          <w:lang w:val="fr-BE"/>
        </w:rPr>
        <w:t>4</w:t>
      </w:r>
      <w:r w:rsidRPr="009C31F6">
        <w:rPr>
          <w:vertAlign w:val="superscript"/>
          <w:lang w:val="fr-BE"/>
        </w:rPr>
        <w:t>ème</w:t>
      </w:r>
      <w:r>
        <w:rPr>
          <w:lang w:val="fr-BE"/>
        </w:rPr>
        <w:t xml:space="preserve"> de couverture</w:t>
      </w:r>
      <w:bookmarkEnd w:id="30"/>
      <w:r>
        <w:rPr>
          <w:lang w:val="fr-BE"/>
        </w:rPr>
        <w:t xml:space="preserve"> </w:t>
      </w:r>
    </w:p>
    <w:p w14:paraId="178CF9AC" w14:textId="77777777" w:rsidR="009C31F6" w:rsidRPr="009C31F6" w:rsidRDefault="009C31F6" w:rsidP="009C31F6">
      <w:pPr>
        <w:rPr>
          <w:lang w:val="fr-BE"/>
        </w:rPr>
      </w:pPr>
      <w:r w:rsidRPr="009C31F6">
        <w:rPr>
          <w:lang w:val="fr-BE"/>
        </w:rPr>
        <w:t xml:space="preserve">L’accessibilité numérique est aujourd’hui un levier essentiel pour répondre à la diversité de la population étudiante dans l’enseignement </w:t>
      </w:r>
      <w:proofErr w:type="spellStart"/>
      <w:proofErr w:type="gramStart"/>
      <w:r w:rsidRPr="009C31F6">
        <w:rPr>
          <w:lang w:val="fr-BE"/>
        </w:rPr>
        <w:t>supérieur.En</w:t>
      </w:r>
      <w:proofErr w:type="spellEnd"/>
      <w:proofErr w:type="gramEnd"/>
      <w:r w:rsidRPr="009C31F6">
        <w:rPr>
          <w:lang w:val="fr-BE"/>
        </w:rPr>
        <w:t xml:space="preserve"> pro</w:t>
      </w:r>
      <w:r w:rsidRPr="009C31F6">
        <w:rPr>
          <w:lang w:val="fr-BE"/>
        </w:rPr>
        <w:softHyphen/>
        <w:t>posant des ressources et des environnements d’apprentissage utilisables par le plus grand nombre, elle vise à garantir des conditions d’apprentissage plus équitables.</w:t>
      </w:r>
    </w:p>
    <w:p w14:paraId="1652FC60" w14:textId="77777777" w:rsidR="009C31F6" w:rsidRPr="009C31F6" w:rsidRDefault="009C31F6" w:rsidP="009C31F6">
      <w:pPr>
        <w:rPr>
          <w:lang w:val="fr-BE"/>
        </w:rPr>
      </w:pPr>
      <w:r w:rsidRPr="009C31F6">
        <w:rPr>
          <w:lang w:val="fr-BE"/>
        </w:rPr>
        <w:t xml:space="preserve">Pour les équipes enseignantes, l’enjeu est </w:t>
      </w:r>
      <w:proofErr w:type="spellStart"/>
      <w:proofErr w:type="gramStart"/>
      <w:r w:rsidRPr="009C31F6">
        <w:rPr>
          <w:lang w:val="fr-BE"/>
        </w:rPr>
        <w:t>double.Il</w:t>
      </w:r>
      <w:proofErr w:type="spellEnd"/>
      <w:proofErr w:type="gramEnd"/>
      <w:r w:rsidRPr="009C31F6">
        <w:rPr>
          <w:lang w:val="fr-BE"/>
        </w:rPr>
        <w:t xml:space="preserve"> s’agit d’adapter les contenus pédagogiques pour lever les barrières à l’apprentissage, tout en s’appropriant les aspects techniques du numérique, comme la structuration des documents, le sous-titrage de vidéos, les choix typographiques...</w:t>
      </w:r>
    </w:p>
    <w:p w14:paraId="08A8ADE5" w14:textId="77777777" w:rsidR="009C31F6" w:rsidRPr="009C31F6" w:rsidRDefault="009C31F6" w:rsidP="009C31F6">
      <w:pPr>
        <w:rPr>
          <w:lang w:val="fr-BE"/>
        </w:rPr>
      </w:pPr>
      <w:r w:rsidRPr="009C31F6">
        <w:rPr>
          <w:lang w:val="fr-BE"/>
        </w:rPr>
        <w:t>Ce guide présente des principes concrets, éprouvés sur le terrain, pour amélio</w:t>
      </w:r>
      <w:r w:rsidRPr="009C31F6">
        <w:rPr>
          <w:lang w:val="fr-BE"/>
        </w:rPr>
        <w:softHyphen/>
        <w:t xml:space="preserve">rer l’accessibilité numérique de vos </w:t>
      </w:r>
      <w:proofErr w:type="spellStart"/>
      <w:proofErr w:type="gramStart"/>
      <w:r w:rsidRPr="009C31F6">
        <w:rPr>
          <w:lang w:val="fr-BE"/>
        </w:rPr>
        <w:t>enseignements.L’objectif</w:t>
      </w:r>
      <w:proofErr w:type="spellEnd"/>
      <w:proofErr w:type="gramEnd"/>
      <w:r w:rsidRPr="009C31F6">
        <w:rPr>
          <w:lang w:val="fr-BE"/>
        </w:rPr>
        <w:t xml:space="preserve"> ? Vous </w:t>
      </w:r>
      <w:proofErr w:type="spellStart"/>
      <w:r w:rsidRPr="009C31F6">
        <w:rPr>
          <w:lang w:val="fr-BE"/>
        </w:rPr>
        <w:t>accompa</w:t>
      </w:r>
      <w:r w:rsidRPr="009C31F6">
        <w:rPr>
          <w:lang w:val="fr-BE"/>
        </w:rPr>
        <w:softHyphen/>
        <w:t>gner</w:t>
      </w:r>
      <w:proofErr w:type="spellEnd"/>
      <w:r w:rsidRPr="009C31F6">
        <w:rPr>
          <w:lang w:val="fr-BE"/>
        </w:rPr>
        <w:t xml:space="preserve"> pas à pas pour rendre vos dispositifs plus </w:t>
      </w:r>
      <w:proofErr w:type="spellStart"/>
      <w:proofErr w:type="gramStart"/>
      <w:r w:rsidRPr="009C31F6">
        <w:rPr>
          <w:lang w:val="fr-BE"/>
        </w:rPr>
        <w:t>inclusifs.Pragmatique</w:t>
      </w:r>
      <w:proofErr w:type="spellEnd"/>
      <w:proofErr w:type="gramEnd"/>
      <w:r w:rsidRPr="009C31F6">
        <w:rPr>
          <w:lang w:val="fr-BE"/>
        </w:rPr>
        <w:t xml:space="preserve"> et illus</w:t>
      </w:r>
      <w:r w:rsidRPr="009C31F6">
        <w:rPr>
          <w:lang w:val="fr-BE"/>
        </w:rPr>
        <w:softHyphen/>
        <w:t>trée, cette Clé vous permettra d’avancer à votre rythme et d’ancrer durablement une culture de l’accessibilité numérique dans vos enseignements.</w:t>
      </w:r>
    </w:p>
    <w:p w14:paraId="4A23D473" w14:textId="77777777" w:rsidR="009C31F6" w:rsidRPr="009C31F6" w:rsidRDefault="009C31F6" w:rsidP="009C31F6">
      <w:pPr>
        <w:rPr>
          <w:lang w:val="fr-BE"/>
        </w:rPr>
      </w:pPr>
      <w:r w:rsidRPr="009C31F6">
        <w:rPr>
          <w:lang w:val="fr-BE"/>
        </w:rPr>
        <w:t xml:space="preserve">L’équipe du Louvain Learning </w:t>
      </w:r>
      <w:proofErr w:type="spellStart"/>
      <w:r w:rsidRPr="009C31F6">
        <w:rPr>
          <w:lang w:val="fr-BE"/>
        </w:rPr>
        <w:t>Lab</w:t>
      </w:r>
      <w:proofErr w:type="spellEnd"/>
      <w:r w:rsidRPr="009C31F6">
        <w:rPr>
          <w:lang w:val="fr-BE"/>
        </w:rPr>
        <w:t xml:space="preserve"> (LLL) effectue une veille constante et travaille au quotidien pour mieux comprendre, tester, valider des dispositifs pédagogiques et des </w:t>
      </w:r>
      <w:r w:rsidRPr="009C31F6">
        <w:rPr>
          <w:lang w:val="fr-BE"/>
        </w:rPr>
        <w:lastRenderedPageBreak/>
        <w:t xml:space="preserve">outils émergents. L’objectif de la collection est d’aider toutes et tous les enseignants du supérieur à intégrer dans leur enseignement ces nouveaux outils et dispositifs. </w:t>
      </w:r>
    </w:p>
    <w:p w14:paraId="5B9A2AB3" w14:textId="77777777" w:rsidR="009C31F6" w:rsidRPr="009C31F6" w:rsidRDefault="009C31F6" w:rsidP="009C31F6">
      <w:pPr>
        <w:rPr>
          <w:lang w:val="fr-BE"/>
        </w:rPr>
      </w:pPr>
      <w:r w:rsidRPr="009C31F6">
        <w:rPr>
          <w:lang w:val="fr-BE"/>
        </w:rPr>
        <w:t xml:space="preserve">« Les Clés du LLL » entendent décrire et analyser des thématiques pointues alors même qu’elles sont encore en cours de développement. Il s’agit donc de donner des repères à « un instant T », dans un monde évolutif. </w:t>
      </w:r>
    </w:p>
    <w:p w14:paraId="4464F696" w14:textId="77777777" w:rsidR="009C31F6" w:rsidRPr="009C31F6" w:rsidRDefault="009C31F6" w:rsidP="009C31F6">
      <w:pPr>
        <w:rPr>
          <w:lang w:val="fr-BE"/>
        </w:rPr>
      </w:pPr>
      <w:r w:rsidRPr="009C31F6">
        <w:rPr>
          <w:lang w:val="fr-BE"/>
        </w:rPr>
        <w:t xml:space="preserve">La ligne éditoriale de la collection se veut résolument souple et flexible, dans un </w:t>
      </w:r>
    </w:p>
    <w:p w14:paraId="70549EFF" w14:textId="77777777" w:rsidR="009C31F6" w:rsidRPr="009C31F6" w:rsidRDefault="009C31F6" w:rsidP="009C31F6">
      <w:pPr>
        <w:rPr>
          <w:lang w:val="fr-BE"/>
        </w:rPr>
      </w:pPr>
      <w:proofErr w:type="gramStart"/>
      <w:r w:rsidRPr="009C31F6">
        <w:rPr>
          <w:lang w:val="fr-BE"/>
        </w:rPr>
        <w:t>format</w:t>
      </w:r>
      <w:proofErr w:type="gramEnd"/>
      <w:r w:rsidRPr="009C31F6">
        <w:rPr>
          <w:lang w:val="fr-BE"/>
        </w:rPr>
        <w:t xml:space="preserve"> court par rapport aux « Cahiers du LLL ». </w:t>
      </w:r>
    </w:p>
    <w:p w14:paraId="12E83C7B" w14:textId="796499EA" w:rsidR="009C31F6" w:rsidRDefault="009C31F6" w:rsidP="009C31F6">
      <w:pPr>
        <w:rPr>
          <w:lang w:val="fr-BE"/>
        </w:rPr>
      </w:pPr>
      <w:r w:rsidRPr="009C31F6">
        <w:rPr>
          <w:lang w:val="fr-BE"/>
        </w:rPr>
        <w:t>Benoît Raucent &amp; Pascale Wouters (éd.)</w:t>
      </w:r>
    </w:p>
    <w:p w14:paraId="2373F8AD" w14:textId="77777777" w:rsidR="00BE2C55" w:rsidRDefault="00BE2C55" w:rsidP="009C31F6">
      <w:pPr>
        <w:rPr>
          <w:lang w:val="fr-BE"/>
        </w:rPr>
      </w:pPr>
    </w:p>
    <w:p w14:paraId="45E433B9" w14:textId="4DDF025F" w:rsidR="002725AB" w:rsidRPr="002725AB" w:rsidRDefault="002725AB" w:rsidP="001E4207">
      <w:pPr>
        <w:ind w:left="360"/>
        <w:rPr>
          <w:lang w:val="fr-BE"/>
        </w:rPr>
      </w:pPr>
    </w:p>
    <w:sectPr w:rsidR="002725AB" w:rsidRPr="002725AB" w:rsidSect="0003461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866D" w14:textId="77777777" w:rsidR="00AD31B2" w:rsidRDefault="00AD31B2" w:rsidP="002112E1">
      <w:pPr>
        <w:spacing w:after="0" w:line="240" w:lineRule="auto"/>
      </w:pPr>
      <w:r>
        <w:separator/>
      </w:r>
    </w:p>
  </w:endnote>
  <w:endnote w:type="continuationSeparator" w:id="0">
    <w:p w14:paraId="53A7C75E" w14:textId="77777777" w:rsidR="00AD31B2" w:rsidRDefault="00AD31B2" w:rsidP="0021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IN 2014 Light">
    <w:altName w:val="DIN 2014 Light"/>
    <w:panose1 w:val="00000000000000000000"/>
    <w:charset w:val="00"/>
    <w:family w:val="swiss"/>
    <w:notTrueType/>
    <w:pitch w:val="default"/>
    <w:sig w:usb0="00000003" w:usb1="00000000" w:usb2="00000000" w:usb3="00000000" w:csb0="00000001" w:csb1="00000000"/>
  </w:font>
  <w:font w:name="DIN 2014 Bold">
    <w:altName w:val="DIN 2014 Bold"/>
    <w:panose1 w:val="00000000000000000000"/>
    <w:charset w:val="00"/>
    <w:family w:val="swiss"/>
    <w:notTrueType/>
    <w:pitch w:val="default"/>
    <w:sig w:usb0="00000003" w:usb1="00000000" w:usb2="00000000" w:usb3="00000000" w:csb0="00000001" w:csb1="00000000"/>
  </w:font>
  <w:font w:name="DIN 2014">
    <w:altName w:val="DIN 2014"/>
    <w:panose1 w:val="00000000000000000000"/>
    <w:charset w:val="00"/>
    <w:family w:val="swiss"/>
    <w:notTrueType/>
    <w:pitch w:val="default"/>
    <w:sig w:usb0="00000003" w:usb1="00000000" w:usb2="00000000" w:usb3="00000000" w:csb0="00000001" w:csb1="00000000"/>
  </w:font>
  <w:font w:name="DIN 2014 Extra Bold">
    <w:altName w:val="DIN 2014 Extra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12310"/>
      <w:docPartObj>
        <w:docPartGallery w:val="Page Numbers (Bottom of Page)"/>
        <w:docPartUnique/>
      </w:docPartObj>
    </w:sdtPr>
    <w:sdtEndPr/>
    <w:sdtContent>
      <w:p w14:paraId="4DC96606" w14:textId="4A5CBF16" w:rsidR="002112E1" w:rsidRDefault="002112E1">
        <w:pPr>
          <w:pStyle w:val="Pieddepage"/>
          <w:jc w:val="right"/>
        </w:pPr>
        <w:r>
          <w:fldChar w:fldCharType="begin"/>
        </w:r>
        <w:r>
          <w:instrText>PAGE   \* MERGEFORMAT</w:instrText>
        </w:r>
        <w:r>
          <w:fldChar w:fldCharType="separate"/>
        </w:r>
        <w:r>
          <w:rPr>
            <w:lang w:val="fr-FR"/>
          </w:rPr>
          <w:t>2</w:t>
        </w:r>
        <w:r>
          <w:fldChar w:fldCharType="end"/>
        </w:r>
      </w:p>
    </w:sdtContent>
  </w:sdt>
  <w:p w14:paraId="09211F6A" w14:textId="77777777" w:rsidR="002112E1" w:rsidRDefault="00211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8405" w14:textId="77777777" w:rsidR="00AD31B2" w:rsidRDefault="00AD31B2" w:rsidP="002112E1">
      <w:pPr>
        <w:spacing w:after="0" w:line="240" w:lineRule="auto"/>
      </w:pPr>
      <w:r>
        <w:separator/>
      </w:r>
    </w:p>
  </w:footnote>
  <w:footnote w:type="continuationSeparator" w:id="0">
    <w:p w14:paraId="4FD974EA" w14:textId="77777777" w:rsidR="00AD31B2" w:rsidRDefault="00AD31B2" w:rsidP="00211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28D5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BFF474"/>
    <w:multiLevelType w:val="hybridMultilevel"/>
    <w:tmpl w:val="DC24FED6"/>
    <w:lvl w:ilvl="0" w:tplc="08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6"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0753F4C"/>
    <w:multiLevelType w:val="multilevel"/>
    <w:tmpl w:val="250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F4C0E"/>
    <w:multiLevelType w:val="multilevel"/>
    <w:tmpl w:val="D24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20C1E"/>
    <w:multiLevelType w:val="multilevel"/>
    <w:tmpl w:val="031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CC5056"/>
    <w:multiLevelType w:val="hybridMultilevel"/>
    <w:tmpl w:val="7E200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8455E3"/>
    <w:multiLevelType w:val="multilevel"/>
    <w:tmpl w:val="61B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A7DD2"/>
    <w:multiLevelType w:val="hybridMultilevel"/>
    <w:tmpl w:val="5EB024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55A619E"/>
    <w:multiLevelType w:val="multilevel"/>
    <w:tmpl w:val="7B1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E5E33"/>
    <w:multiLevelType w:val="hybridMultilevel"/>
    <w:tmpl w:val="4322BB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84A0787"/>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E85124"/>
    <w:multiLevelType w:val="multilevel"/>
    <w:tmpl w:val="35BE1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36FE5"/>
    <w:multiLevelType w:val="multilevel"/>
    <w:tmpl w:val="DEA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33F49"/>
    <w:multiLevelType w:val="multilevel"/>
    <w:tmpl w:val="F4F619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84E3B"/>
    <w:multiLevelType w:val="multilevel"/>
    <w:tmpl w:val="FF04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A3591"/>
    <w:multiLevelType w:val="multilevel"/>
    <w:tmpl w:val="81448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40634"/>
    <w:multiLevelType w:val="multilevel"/>
    <w:tmpl w:val="432E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A3CFC"/>
    <w:multiLevelType w:val="multilevel"/>
    <w:tmpl w:val="A56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15479"/>
    <w:multiLevelType w:val="hybridMultilevel"/>
    <w:tmpl w:val="735AD4F8"/>
    <w:lvl w:ilvl="0" w:tplc="08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D97918"/>
    <w:multiLevelType w:val="multilevel"/>
    <w:tmpl w:val="DFF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705D3"/>
    <w:multiLevelType w:val="hybridMultilevel"/>
    <w:tmpl w:val="42169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C62473F"/>
    <w:multiLevelType w:val="multilevel"/>
    <w:tmpl w:val="E5EC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F34AD"/>
    <w:multiLevelType w:val="hybridMultilevel"/>
    <w:tmpl w:val="36C48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17B5BA8"/>
    <w:multiLevelType w:val="hybridMultilevel"/>
    <w:tmpl w:val="1F705C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28A59DA"/>
    <w:multiLevelType w:val="multilevel"/>
    <w:tmpl w:val="8FE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56B59"/>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F43A0E"/>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A84171"/>
    <w:multiLevelType w:val="hybridMultilevel"/>
    <w:tmpl w:val="03F4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B47BF4"/>
    <w:multiLevelType w:val="hybridMultilevel"/>
    <w:tmpl w:val="03F41C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FA41C93"/>
    <w:multiLevelType w:val="multilevel"/>
    <w:tmpl w:val="01D0F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602105">
    <w:abstractNumId w:val="10"/>
  </w:num>
  <w:num w:numId="2" w16cid:durableId="1223324208">
    <w:abstractNumId w:val="8"/>
  </w:num>
  <w:num w:numId="3" w16cid:durableId="1454792483">
    <w:abstractNumId w:val="7"/>
  </w:num>
  <w:num w:numId="4" w16cid:durableId="1611859504">
    <w:abstractNumId w:val="6"/>
  </w:num>
  <w:num w:numId="5" w16cid:durableId="1670790164">
    <w:abstractNumId w:val="9"/>
  </w:num>
  <w:num w:numId="6" w16cid:durableId="895824950">
    <w:abstractNumId w:val="5"/>
  </w:num>
  <w:num w:numId="7" w16cid:durableId="1765613434">
    <w:abstractNumId w:val="4"/>
  </w:num>
  <w:num w:numId="8" w16cid:durableId="821241097">
    <w:abstractNumId w:val="3"/>
  </w:num>
  <w:num w:numId="9" w16cid:durableId="622267757">
    <w:abstractNumId w:val="2"/>
  </w:num>
  <w:num w:numId="10" w16cid:durableId="415322056">
    <w:abstractNumId w:val="37"/>
  </w:num>
  <w:num w:numId="11" w16cid:durableId="1168059796">
    <w:abstractNumId w:val="36"/>
  </w:num>
  <w:num w:numId="12" w16cid:durableId="957032846">
    <w:abstractNumId w:val="35"/>
  </w:num>
  <w:num w:numId="13" w16cid:durableId="2075926956">
    <w:abstractNumId w:val="30"/>
  </w:num>
  <w:num w:numId="14" w16cid:durableId="884490309">
    <w:abstractNumId w:val="38"/>
  </w:num>
  <w:num w:numId="15" w16cid:durableId="23406742">
    <w:abstractNumId w:val="24"/>
  </w:num>
  <w:num w:numId="16" w16cid:durableId="165630007">
    <w:abstractNumId w:val="20"/>
  </w:num>
  <w:num w:numId="17" w16cid:durableId="2136635124">
    <w:abstractNumId w:val="17"/>
  </w:num>
  <w:num w:numId="18" w16cid:durableId="205724593">
    <w:abstractNumId w:val="22"/>
  </w:num>
  <w:num w:numId="19" w16cid:durableId="1723554750">
    <w:abstractNumId w:val="19"/>
  </w:num>
  <w:num w:numId="20" w16cid:durableId="13505455">
    <w:abstractNumId w:val="11"/>
  </w:num>
  <w:num w:numId="21" w16cid:durableId="1935934395">
    <w:abstractNumId w:val="23"/>
  </w:num>
  <w:num w:numId="22" w16cid:durableId="289407577">
    <w:abstractNumId w:val="34"/>
  </w:num>
  <w:num w:numId="23" w16cid:durableId="288169627">
    <w:abstractNumId w:val="33"/>
  </w:num>
  <w:num w:numId="24" w16cid:durableId="1562790169">
    <w:abstractNumId w:val="21"/>
  </w:num>
  <w:num w:numId="25" w16cid:durableId="677343074">
    <w:abstractNumId w:val="15"/>
  </w:num>
  <w:num w:numId="26" w16cid:durableId="1020819532">
    <w:abstractNumId w:val="25"/>
  </w:num>
  <w:num w:numId="27" w16cid:durableId="424810710">
    <w:abstractNumId w:val="26"/>
  </w:num>
  <w:num w:numId="28" w16cid:durableId="2099785334">
    <w:abstractNumId w:val="12"/>
  </w:num>
  <w:num w:numId="29" w16cid:durableId="451092263">
    <w:abstractNumId w:val="13"/>
  </w:num>
  <w:num w:numId="30" w16cid:durableId="26420712">
    <w:abstractNumId w:val="28"/>
  </w:num>
  <w:num w:numId="31" w16cid:durableId="881136740">
    <w:abstractNumId w:val="0"/>
  </w:num>
  <w:num w:numId="32" w16cid:durableId="1996911995">
    <w:abstractNumId w:val="27"/>
  </w:num>
  <w:num w:numId="33" w16cid:durableId="981236206">
    <w:abstractNumId w:val="29"/>
  </w:num>
  <w:num w:numId="34" w16cid:durableId="2064870216">
    <w:abstractNumId w:val="32"/>
  </w:num>
  <w:num w:numId="35" w16cid:durableId="1330521047">
    <w:abstractNumId w:val="1"/>
  </w:num>
  <w:num w:numId="36" w16cid:durableId="1847549675">
    <w:abstractNumId w:val="16"/>
  </w:num>
  <w:num w:numId="37" w16cid:durableId="755516613">
    <w:abstractNumId w:val="31"/>
  </w:num>
  <w:num w:numId="38" w16cid:durableId="691348430">
    <w:abstractNumId w:val="18"/>
  </w:num>
  <w:num w:numId="39" w16cid:durableId="683481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66"/>
    <w:rsid w:val="00011FCC"/>
    <w:rsid w:val="000130B4"/>
    <w:rsid w:val="00034616"/>
    <w:rsid w:val="00036B6B"/>
    <w:rsid w:val="000378B3"/>
    <w:rsid w:val="00055182"/>
    <w:rsid w:val="0006063C"/>
    <w:rsid w:val="00084C01"/>
    <w:rsid w:val="00091861"/>
    <w:rsid w:val="000A375A"/>
    <w:rsid w:val="000A7AF5"/>
    <w:rsid w:val="000C63EF"/>
    <w:rsid w:val="000E57E3"/>
    <w:rsid w:val="000F03A4"/>
    <w:rsid w:val="00100FC2"/>
    <w:rsid w:val="00135589"/>
    <w:rsid w:val="0015074B"/>
    <w:rsid w:val="00153708"/>
    <w:rsid w:val="00171151"/>
    <w:rsid w:val="0018138C"/>
    <w:rsid w:val="001D15B4"/>
    <w:rsid w:val="001E0211"/>
    <w:rsid w:val="001E4207"/>
    <w:rsid w:val="002112E1"/>
    <w:rsid w:val="00220588"/>
    <w:rsid w:val="00230105"/>
    <w:rsid w:val="002404E8"/>
    <w:rsid w:val="0024132E"/>
    <w:rsid w:val="002562AB"/>
    <w:rsid w:val="00260309"/>
    <w:rsid w:val="002725AB"/>
    <w:rsid w:val="00273B84"/>
    <w:rsid w:val="00295293"/>
    <w:rsid w:val="0029639D"/>
    <w:rsid w:val="002A42FB"/>
    <w:rsid w:val="002A46FA"/>
    <w:rsid w:val="002D0EB9"/>
    <w:rsid w:val="002F1FF7"/>
    <w:rsid w:val="002F5835"/>
    <w:rsid w:val="00326F90"/>
    <w:rsid w:val="00331127"/>
    <w:rsid w:val="00347562"/>
    <w:rsid w:val="00390B09"/>
    <w:rsid w:val="00392250"/>
    <w:rsid w:val="00393F3E"/>
    <w:rsid w:val="003A7EB5"/>
    <w:rsid w:val="003B0DC9"/>
    <w:rsid w:val="003B4C25"/>
    <w:rsid w:val="003D395D"/>
    <w:rsid w:val="003D6865"/>
    <w:rsid w:val="0041393B"/>
    <w:rsid w:val="00415F3D"/>
    <w:rsid w:val="00494FA7"/>
    <w:rsid w:val="00497183"/>
    <w:rsid w:val="00497BE8"/>
    <w:rsid w:val="004B7295"/>
    <w:rsid w:val="004C1FEF"/>
    <w:rsid w:val="004C49E2"/>
    <w:rsid w:val="004C6810"/>
    <w:rsid w:val="005038F8"/>
    <w:rsid w:val="005109AB"/>
    <w:rsid w:val="00517B51"/>
    <w:rsid w:val="00526E35"/>
    <w:rsid w:val="00530205"/>
    <w:rsid w:val="005347B2"/>
    <w:rsid w:val="005519FA"/>
    <w:rsid w:val="00561430"/>
    <w:rsid w:val="005650BC"/>
    <w:rsid w:val="00582D6B"/>
    <w:rsid w:val="005A3A6A"/>
    <w:rsid w:val="005C4905"/>
    <w:rsid w:val="005E30C3"/>
    <w:rsid w:val="005E6BAC"/>
    <w:rsid w:val="00627503"/>
    <w:rsid w:val="0063540B"/>
    <w:rsid w:val="00657322"/>
    <w:rsid w:val="006645E9"/>
    <w:rsid w:val="00674CCC"/>
    <w:rsid w:val="00686989"/>
    <w:rsid w:val="006935A7"/>
    <w:rsid w:val="00694E66"/>
    <w:rsid w:val="006C0892"/>
    <w:rsid w:val="006D6207"/>
    <w:rsid w:val="006E614A"/>
    <w:rsid w:val="006F7982"/>
    <w:rsid w:val="007167FD"/>
    <w:rsid w:val="00717754"/>
    <w:rsid w:val="0072677A"/>
    <w:rsid w:val="00736034"/>
    <w:rsid w:val="0075613D"/>
    <w:rsid w:val="00757CA3"/>
    <w:rsid w:val="00772BEA"/>
    <w:rsid w:val="0079715C"/>
    <w:rsid w:val="007A1420"/>
    <w:rsid w:val="007A362B"/>
    <w:rsid w:val="007A4326"/>
    <w:rsid w:val="007B7E52"/>
    <w:rsid w:val="007D3782"/>
    <w:rsid w:val="007F56CE"/>
    <w:rsid w:val="007F7927"/>
    <w:rsid w:val="007F7C6B"/>
    <w:rsid w:val="00804EFF"/>
    <w:rsid w:val="00845092"/>
    <w:rsid w:val="00880A95"/>
    <w:rsid w:val="00880FD8"/>
    <w:rsid w:val="00883280"/>
    <w:rsid w:val="00893ED6"/>
    <w:rsid w:val="008D148D"/>
    <w:rsid w:val="008D1F21"/>
    <w:rsid w:val="008E0314"/>
    <w:rsid w:val="008E515E"/>
    <w:rsid w:val="008F118E"/>
    <w:rsid w:val="00911BF0"/>
    <w:rsid w:val="00931947"/>
    <w:rsid w:val="00960FE7"/>
    <w:rsid w:val="0097022F"/>
    <w:rsid w:val="009871B7"/>
    <w:rsid w:val="00996A5E"/>
    <w:rsid w:val="009A475E"/>
    <w:rsid w:val="009C31F6"/>
    <w:rsid w:val="009D6150"/>
    <w:rsid w:val="009D71D7"/>
    <w:rsid w:val="009E37BD"/>
    <w:rsid w:val="009F3574"/>
    <w:rsid w:val="00A01E23"/>
    <w:rsid w:val="00A04170"/>
    <w:rsid w:val="00A361B9"/>
    <w:rsid w:val="00A5777C"/>
    <w:rsid w:val="00A711C0"/>
    <w:rsid w:val="00A8595C"/>
    <w:rsid w:val="00A87BA9"/>
    <w:rsid w:val="00A94130"/>
    <w:rsid w:val="00AA1D8D"/>
    <w:rsid w:val="00AA2D5A"/>
    <w:rsid w:val="00AA59FF"/>
    <w:rsid w:val="00AC2F0A"/>
    <w:rsid w:val="00AC4769"/>
    <w:rsid w:val="00AD05AC"/>
    <w:rsid w:val="00AD10F0"/>
    <w:rsid w:val="00AD308F"/>
    <w:rsid w:val="00AD31B2"/>
    <w:rsid w:val="00AD447D"/>
    <w:rsid w:val="00AE224C"/>
    <w:rsid w:val="00B03241"/>
    <w:rsid w:val="00B2115B"/>
    <w:rsid w:val="00B4562B"/>
    <w:rsid w:val="00B47730"/>
    <w:rsid w:val="00B61C6B"/>
    <w:rsid w:val="00B64DEE"/>
    <w:rsid w:val="00BA21CB"/>
    <w:rsid w:val="00BB78BB"/>
    <w:rsid w:val="00BE2C55"/>
    <w:rsid w:val="00BF5510"/>
    <w:rsid w:val="00C0419D"/>
    <w:rsid w:val="00C41909"/>
    <w:rsid w:val="00C4399C"/>
    <w:rsid w:val="00C5412A"/>
    <w:rsid w:val="00C56371"/>
    <w:rsid w:val="00CA6AAA"/>
    <w:rsid w:val="00CB0664"/>
    <w:rsid w:val="00CB46EC"/>
    <w:rsid w:val="00D06E75"/>
    <w:rsid w:val="00D07E53"/>
    <w:rsid w:val="00D26D6B"/>
    <w:rsid w:val="00D602D6"/>
    <w:rsid w:val="00D70DED"/>
    <w:rsid w:val="00D70E80"/>
    <w:rsid w:val="00D74F6E"/>
    <w:rsid w:val="00D85D1E"/>
    <w:rsid w:val="00DA1346"/>
    <w:rsid w:val="00DE05D5"/>
    <w:rsid w:val="00DE5758"/>
    <w:rsid w:val="00DE78A0"/>
    <w:rsid w:val="00E11B93"/>
    <w:rsid w:val="00E2712E"/>
    <w:rsid w:val="00E30B42"/>
    <w:rsid w:val="00E32255"/>
    <w:rsid w:val="00E37F5E"/>
    <w:rsid w:val="00E46A24"/>
    <w:rsid w:val="00E82875"/>
    <w:rsid w:val="00E926DE"/>
    <w:rsid w:val="00E9314A"/>
    <w:rsid w:val="00EA1D1A"/>
    <w:rsid w:val="00EA3369"/>
    <w:rsid w:val="00EB109E"/>
    <w:rsid w:val="00F31710"/>
    <w:rsid w:val="00F4458D"/>
    <w:rsid w:val="00F476E6"/>
    <w:rsid w:val="00F54198"/>
    <w:rsid w:val="00F710EC"/>
    <w:rsid w:val="00F9633C"/>
    <w:rsid w:val="00F97DC9"/>
    <w:rsid w:val="00FA520D"/>
    <w:rsid w:val="00FC49CE"/>
    <w:rsid w:val="00FC693F"/>
    <w:rsid w:val="00FE60B7"/>
    <w:rsid w:val="00FE7B2D"/>
    <w:rsid w:val="00FF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8EE01"/>
  <w14:defaultImageDpi w14:val="300"/>
  <w15:docId w15:val="{6583C8ED-8A17-4F98-A7DB-3C7C60E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Arial" w:eastAsia="Arial" w:hAnsi="Arial"/>
      <w:sz w:val="24"/>
    </w:rPr>
  </w:style>
  <w:style w:type="paragraph" w:styleId="Titre1">
    <w:name w:val="heading 1"/>
    <w:basedOn w:val="Normal"/>
    <w:next w:val="Normal"/>
    <w:link w:val="Titre1C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36"/>
      <w:szCs w:val="28"/>
    </w:rPr>
  </w:style>
  <w:style w:type="paragraph" w:styleId="Titre2">
    <w:name w:val="heading 2"/>
    <w:basedOn w:val="Normal"/>
    <w:next w:val="Normal"/>
    <w:link w:val="Titre2Car"/>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8"/>
      <w:szCs w:val="26"/>
    </w:rPr>
  </w:style>
  <w:style w:type="paragraph" w:styleId="Titre3">
    <w:name w:val="heading 3"/>
    <w:basedOn w:val="Normal"/>
    <w:next w:val="Normal"/>
    <w:link w:val="Titre3Car"/>
    <w:uiPriority w:val="9"/>
    <w:unhideWhenUsed/>
    <w:qFormat/>
    <w:rsid w:val="00FC693F"/>
    <w:pPr>
      <w:keepNext/>
      <w:keepLines/>
      <w:spacing w:before="24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M1">
    <w:name w:val="toc 1"/>
    <w:basedOn w:val="Normal"/>
    <w:next w:val="Normal"/>
    <w:autoRedefine/>
    <w:uiPriority w:val="39"/>
    <w:unhideWhenUsed/>
    <w:rsid w:val="00A5777C"/>
    <w:pPr>
      <w:spacing w:after="100"/>
    </w:pPr>
  </w:style>
  <w:style w:type="paragraph" w:styleId="TM2">
    <w:name w:val="toc 2"/>
    <w:basedOn w:val="Normal"/>
    <w:next w:val="Normal"/>
    <w:autoRedefine/>
    <w:uiPriority w:val="39"/>
    <w:unhideWhenUsed/>
    <w:rsid w:val="00A5777C"/>
    <w:pPr>
      <w:spacing w:after="100"/>
      <w:ind w:left="240"/>
    </w:pPr>
  </w:style>
  <w:style w:type="paragraph" w:styleId="TM3">
    <w:name w:val="toc 3"/>
    <w:basedOn w:val="Normal"/>
    <w:next w:val="Normal"/>
    <w:autoRedefine/>
    <w:uiPriority w:val="39"/>
    <w:unhideWhenUsed/>
    <w:rsid w:val="00A5777C"/>
    <w:pPr>
      <w:spacing w:after="100"/>
      <w:ind w:left="480"/>
    </w:pPr>
  </w:style>
  <w:style w:type="character" w:styleId="Lienhypertexte">
    <w:name w:val="Hyperlink"/>
    <w:basedOn w:val="Policepardfaut"/>
    <w:uiPriority w:val="99"/>
    <w:unhideWhenUsed/>
    <w:rsid w:val="00A5777C"/>
    <w:rPr>
      <w:color w:val="0000FF" w:themeColor="hyperlink"/>
      <w:u w:val="single"/>
    </w:rPr>
  </w:style>
  <w:style w:type="character" w:styleId="Mentionnonrsolue">
    <w:name w:val="Unresolved Mention"/>
    <w:basedOn w:val="Policepardfaut"/>
    <w:uiPriority w:val="99"/>
    <w:semiHidden/>
    <w:unhideWhenUsed/>
    <w:rsid w:val="00FF36D3"/>
    <w:rPr>
      <w:color w:val="605E5C"/>
      <w:shd w:val="clear" w:color="auto" w:fill="E1DFDD"/>
    </w:rPr>
  </w:style>
  <w:style w:type="paragraph" w:styleId="NormalWeb">
    <w:name w:val="Normal (Web)"/>
    <w:basedOn w:val="Normal"/>
    <w:uiPriority w:val="99"/>
    <w:unhideWhenUsed/>
    <w:rsid w:val="00880A95"/>
    <w:pPr>
      <w:spacing w:before="100" w:beforeAutospacing="1" w:after="100" w:afterAutospacing="1" w:line="240" w:lineRule="auto"/>
    </w:pPr>
    <w:rPr>
      <w:rFonts w:ascii="Times New Roman" w:eastAsia="Times New Roman" w:hAnsi="Times New Roman" w:cs="Times New Roman"/>
      <w:szCs w:val="24"/>
      <w:lang w:val="fr-BE" w:eastAsia="fr-BE"/>
    </w:rPr>
  </w:style>
  <w:style w:type="paragraph" w:customStyle="1" w:styleId="Pa16">
    <w:name w:val="Pa16"/>
    <w:basedOn w:val="Normal"/>
    <w:next w:val="Normal"/>
    <w:uiPriority w:val="99"/>
    <w:rsid w:val="002562AB"/>
    <w:pPr>
      <w:autoSpaceDE w:val="0"/>
      <w:autoSpaceDN w:val="0"/>
      <w:adjustRightInd w:val="0"/>
      <w:spacing w:after="0" w:line="201" w:lineRule="atLeast"/>
    </w:pPr>
    <w:rPr>
      <w:rFonts w:ascii="DIN 2014 Light" w:eastAsiaTheme="minorEastAsia" w:hAnsi="DIN 2014 Light"/>
      <w:szCs w:val="24"/>
      <w:lang w:val="fr-BE"/>
    </w:rPr>
  </w:style>
  <w:style w:type="character" w:customStyle="1" w:styleId="A12">
    <w:name w:val="A12"/>
    <w:uiPriority w:val="99"/>
    <w:rsid w:val="002562AB"/>
    <w:rPr>
      <w:rFonts w:ascii="DIN 2014 Bold" w:hAnsi="DIN 2014 Bold" w:cs="DIN 2014 Bold"/>
      <w:b/>
      <w:bCs/>
      <w:color w:val="000000"/>
      <w:sz w:val="30"/>
      <w:szCs w:val="30"/>
    </w:rPr>
  </w:style>
  <w:style w:type="paragraph" w:customStyle="1" w:styleId="Default">
    <w:name w:val="Default"/>
    <w:rsid w:val="00AD10F0"/>
    <w:pPr>
      <w:autoSpaceDE w:val="0"/>
      <w:autoSpaceDN w:val="0"/>
      <w:adjustRightInd w:val="0"/>
      <w:spacing w:after="0" w:line="240" w:lineRule="auto"/>
    </w:pPr>
    <w:rPr>
      <w:rFonts w:ascii="DIN 2014" w:hAnsi="DIN 2014" w:cs="DIN 2014"/>
      <w:color w:val="000000"/>
      <w:sz w:val="24"/>
      <w:szCs w:val="24"/>
      <w:lang w:val="fr-BE"/>
    </w:rPr>
  </w:style>
  <w:style w:type="paragraph" w:customStyle="1" w:styleId="Pa4">
    <w:name w:val="Pa4"/>
    <w:basedOn w:val="Default"/>
    <w:next w:val="Default"/>
    <w:uiPriority w:val="99"/>
    <w:rsid w:val="008E515E"/>
    <w:pPr>
      <w:spacing w:line="201" w:lineRule="atLeast"/>
    </w:pPr>
    <w:rPr>
      <w:rFonts w:cstheme="minorBidi"/>
      <w:color w:val="auto"/>
    </w:rPr>
  </w:style>
  <w:style w:type="character" w:customStyle="1" w:styleId="A9">
    <w:name w:val="A9"/>
    <w:uiPriority w:val="99"/>
    <w:rsid w:val="00526E35"/>
    <w:rPr>
      <w:rFonts w:cs="DIN 2014 Extra Bold"/>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uclouvain.be/jspui/handle/20.500.12279/1134"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w3.org/WAI/standards-guidelines/wcag/f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ccessible-eu-centre.ec.europa.eu/content-corner/digital-library/en-3015492021-accessibility-requirements-ict-products-and-servic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22</Pages>
  <Words>5568</Words>
  <Characters>30625</Characters>
  <Application>Microsoft Office Word</Application>
  <DocSecurity>0</DocSecurity>
  <Lines>255</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Delphine Ducarme</cp:lastModifiedBy>
  <cp:revision>193</cp:revision>
  <dcterms:created xsi:type="dcterms:W3CDTF">2025-12-16T14:26:00Z</dcterms:created>
  <dcterms:modified xsi:type="dcterms:W3CDTF">2026-04-23T11:28:00Z</dcterms:modified>
  <cp:category/>
</cp:coreProperties>
</file>